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3FA8F0A">
      <w:pPr>
        <w:wordWrap w:val="0"/>
        <w:jc w:val="right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/>
          <w:sz w:val="24"/>
          <w:szCs w:val="24"/>
          <w:lang w:val="ru-RU"/>
        </w:rPr>
        <w:t>Приложение 1</w:t>
      </w:r>
    </w:p>
    <w:p w14:paraId="12F1DD66">
      <w:pPr>
        <w:jc w:val="both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</w:p>
    <w:p w14:paraId="2D5BB9B6">
      <w:pPr>
        <w:ind w:firstLine="567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Заявка</w:t>
      </w:r>
    </w:p>
    <w:p w14:paraId="6D892DBA">
      <w:pPr>
        <w:overflowPunct w:val="0"/>
        <w:ind w:right="104" w:rightChars="52" w:firstLine="400" w:firstLineChars="200"/>
        <w:jc w:val="center"/>
        <w:rPr>
          <w:rFonts w:hint="default"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на участие </w:t>
      </w:r>
      <w:r>
        <w:rPr>
          <w:rFonts w:ascii="Times New Roman" w:hAnsi="Times New Roman" w:cs="Times New Roman"/>
          <w:b/>
          <w:lang w:val="ru-RU"/>
        </w:rPr>
        <w:t xml:space="preserve">в </w:t>
      </w:r>
      <w:r>
        <w:rPr>
          <w:rFonts w:cs="Times New Roman"/>
          <w:b/>
          <w:lang w:val="ru-RU"/>
        </w:rPr>
        <w:t>Открытом</w:t>
      </w:r>
      <w:r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фестивале духовой</w:t>
      </w:r>
      <w:r>
        <w:rPr>
          <w:rFonts w:hint="default" w:ascii="Times New Roman" w:hAnsi="Times New Roman" w:cs="Times New Roman"/>
          <w:b/>
          <w:bCs/>
          <w:lang w:val="ru-RU"/>
        </w:rPr>
        <w:t xml:space="preserve"> музыки</w:t>
      </w:r>
    </w:p>
    <w:p w14:paraId="742BF8AB">
      <w:pPr>
        <w:overflowPunct w:val="0"/>
        <w:ind w:right="104" w:rightChars="52" w:firstLine="400" w:firstLineChars="200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«Славься, Смоленск!»</w:t>
      </w:r>
    </w:p>
    <w:p w14:paraId="105EFAB8">
      <w:pPr>
        <w:ind w:firstLine="567"/>
        <w:jc w:val="center"/>
        <w:rPr>
          <w:rFonts w:ascii="Times New Roman" w:hAnsi="Times New Roman" w:cs="Times New Roman"/>
        </w:rPr>
      </w:pPr>
    </w:p>
    <w:tbl>
      <w:tblPr>
        <w:tblStyle w:val="118"/>
        <w:tblW w:w="10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2150"/>
        <w:gridCol w:w="167"/>
        <w:gridCol w:w="2835"/>
        <w:gridCol w:w="1695"/>
        <w:gridCol w:w="2485"/>
      </w:tblGrid>
      <w:tr w14:paraId="0D479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5" w:type="dxa"/>
            <w:gridSpan w:val="3"/>
            <w:shd w:val="clear" w:color="auto" w:fill="auto"/>
          </w:tcPr>
          <w:p w14:paraId="2148FB61">
            <w:pPr>
              <w:widowControl w:val="0"/>
              <w:spacing w:before="120" w:after="120"/>
              <w:contextualSpacing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Название коллектива</w:t>
            </w:r>
          </w:p>
        </w:tc>
        <w:tc>
          <w:tcPr>
            <w:tcW w:w="7015" w:type="dxa"/>
            <w:gridSpan w:val="3"/>
            <w:shd w:val="clear" w:color="auto" w:fill="auto"/>
          </w:tcPr>
          <w:p w14:paraId="478A1D37">
            <w:pPr>
              <w:widowControl w:val="0"/>
              <w:spacing w:before="120" w:after="120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14:paraId="5C73D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5" w:type="dxa"/>
            <w:gridSpan w:val="3"/>
            <w:shd w:val="clear" w:color="auto" w:fill="auto"/>
          </w:tcPr>
          <w:p w14:paraId="2893415F">
            <w:pPr>
              <w:widowControl w:val="0"/>
              <w:spacing w:before="120" w:after="120"/>
              <w:contextualSpacing/>
              <w:jc w:val="left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Город</w:t>
            </w:r>
            <w:r>
              <w:rPr>
                <w:rFonts w:ascii="Times New Roman" w:hAnsi="Times New Roman" w:cs="Times New Roman"/>
                <w:lang w:val="ru-RU" w:eastAsia="en-US"/>
              </w:rPr>
              <w:t xml:space="preserve"> /Страна</w:t>
            </w:r>
          </w:p>
        </w:tc>
        <w:tc>
          <w:tcPr>
            <w:tcW w:w="7015" w:type="dxa"/>
            <w:gridSpan w:val="3"/>
            <w:shd w:val="clear" w:color="auto" w:fill="auto"/>
          </w:tcPr>
          <w:p w14:paraId="48ADC2F9">
            <w:pPr>
              <w:widowControl w:val="0"/>
              <w:spacing w:before="120" w:after="120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14:paraId="35C99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5" w:type="dxa"/>
            <w:gridSpan w:val="3"/>
            <w:shd w:val="clear" w:color="auto" w:fill="auto"/>
          </w:tcPr>
          <w:p w14:paraId="25E99A7E">
            <w:pPr>
              <w:widowControl w:val="0"/>
              <w:spacing w:before="120" w:after="120"/>
              <w:contextualSpacing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Название учреждения</w:t>
            </w:r>
          </w:p>
        </w:tc>
        <w:tc>
          <w:tcPr>
            <w:tcW w:w="7015" w:type="dxa"/>
            <w:gridSpan w:val="3"/>
            <w:shd w:val="clear" w:color="auto" w:fill="auto"/>
          </w:tcPr>
          <w:p w14:paraId="485F9C2A">
            <w:pPr>
              <w:widowControl w:val="0"/>
              <w:spacing w:before="120" w:after="120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14:paraId="45EA5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5" w:type="dxa"/>
            <w:gridSpan w:val="3"/>
            <w:shd w:val="clear" w:color="auto" w:fill="auto"/>
          </w:tcPr>
          <w:p w14:paraId="2B029B8C">
            <w:pPr>
              <w:widowControl w:val="0"/>
              <w:spacing w:before="120" w:after="120"/>
              <w:contextualSpacing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Количество участников </w:t>
            </w:r>
          </w:p>
          <w:p w14:paraId="0C54A884">
            <w:pPr>
              <w:widowControl w:val="0"/>
              <w:spacing w:before="120" w:after="120"/>
              <w:contextualSpacing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(с дирижером)</w:t>
            </w:r>
          </w:p>
        </w:tc>
        <w:tc>
          <w:tcPr>
            <w:tcW w:w="7015" w:type="dxa"/>
            <w:gridSpan w:val="3"/>
            <w:shd w:val="clear" w:color="auto" w:fill="auto"/>
          </w:tcPr>
          <w:p w14:paraId="7A5019BC">
            <w:pPr>
              <w:widowControl w:val="0"/>
              <w:spacing w:before="120" w:after="120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14:paraId="341AF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5" w:type="dxa"/>
            <w:gridSpan w:val="3"/>
            <w:shd w:val="clear" w:color="auto" w:fill="auto"/>
          </w:tcPr>
          <w:p w14:paraId="713F123B">
            <w:pPr>
              <w:widowControl w:val="0"/>
              <w:spacing w:before="120" w:after="120"/>
              <w:contextualSpacing/>
              <w:jc w:val="left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Ф.И.О. дирижера (полностью)</w:t>
            </w:r>
          </w:p>
        </w:tc>
        <w:tc>
          <w:tcPr>
            <w:tcW w:w="7015" w:type="dxa"/>
            <w:gridSpan w:val="3"/>
            <w:shd w:val="clear" w:color="auto" w:fill="auto"/>
          </w:tcPr>
          <w:p w14:paraId="3EAD6555">
            <w:pPr>
              <w:widowControl w:val="0"/>
              <w:spacing w:before="120" w:after="120"/>
              <w:contextualSpacing/>
              <w:jc w:val="both"/>
              <w:rPr>
                <w:rFonts w:ascii="Times New Roman" w:hAnsi="Times New Roman" w:cs="Times New Roman"/>
                <w:lang w:val="ru-RU" w:eastAsia="en-US"/>
              </w:rPr>
            </w:pPr>
          </w:p>
        </w:tc>
      </w:tr>
      <w:tr w14:paraId="5ABC6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5" w:type="dxa"/>
            <w:gridSpan w:val="3"/>
            <w:shd w:val="clear" w:color="auto" w:fill="auto"/>
          </w:tcPr>
          <w:p w14:paraId="5AFA3FF3">
            <w:pPr>
              <w:widowControl w:val="0"/>
              <w:spacing w:before="120" w:after="120"/>
              <w:contextualSpacing/>
              <w:jc w:val="left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Ф.И.О. (полностью)</w:t>
            </w:r>
          </w:p>
          <w:p w14:paraId="7173CA4A">
            <w:pPr>
              <w:widowControl w:val="0"/>
              <w:spacing w:before="120" w:after="120"/>
              <w:contextualSpacing/>
              <w:jc w:val="left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солиста-вокалиста, солиста-инструменталиста, солирующий инструмент</w:t>
            </w:r>
          </w:p>
        </w:tc>
        <w:tc>
          <w:tcPr>
            <w:tcW w:w="7015" w:type="dxa"/>
            <w:gridSpan w:val="3"/>
            <w:shd w:val="clear" w:color="auto" w:fill="auto"/>
          </w:tcPr>
          <w:p w14:paraId="51B841CE">
            <w:pPr>
              <w:widowControl w:val="0"/>
              <w:spacing w:before="120" w:after="120"/>
              <w:contextualSpacing/>
              <w:jc w:val="both"/>
              <w:rPr>
                <w:rFonts w:ascii="Times New Roman" w:hAnsi="Times New Roman" w:cs="Times New Roman"/>
                <w:lang w:val="ru-RU" w:eastAsia="en-US"/>
              </w:rPr>
            </w:pPr>
          </w:p>
        </w:tc>
      </w:tr>
      <w:tr w14:paraId="4FC0A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5" w:type="dxa"/>
            <w:gridSpan w:val="3"/>
            <w:shd w:val="clear" w:color="auto" w:fill="auto"/>
          </w:tcPr>
          <w:p w14:paraId="349998AF">
            <w:pPr>
              <w:widowControl w:val="0"/>
              <w:spacing w:before="120" w:after="120"/>
              <w:contextualSpacing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Количество микрофонов</w:t>
            </w:r>
          </w:p>
        </w:tc>
        <w:tc>
          <w:tcPr>
            <w:tcW w:w="7015" w:type="dxa"/>
            <w:gridSpan w:val="3"/>
            <w:shd w:val="clear" w:color="auto" w:fill="auto"/>
          </w:tcPr>
          <w:p w14:paraId="7111659E">
            <w:pPr>
              <w:widowControl w:val="0"/>
              <w:spacing w:before="120" w:after="120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14:paraId="3F72E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5" w:type="dxa"/>
            <w:gridSpan w:val="3"/>
            <w:shd w:val="clear" w:color="auto" w:fill="auto"/>
          </w:tcPr>
          <w:p w14:paraId="6309A5D6">
            <w:pPr>
              <w:widowControl w:val="0"/>
              <w:spacing w:before="120" w:after="120"/>
              <w:contextualSpacing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Количество стоек для микрофонов</w:t>
            </w:r>
          </w:p>
        </w:tc>
        <w:tc>
          <w:tcPr>
            <w:tcW w:w="7015" w:type="dxa"/>
            <w:gridSpan w:val="3"/>
            <w:shd w:val="clear" w:color="auto" w:fill="auto"/>
          </w:tcPr>
          <w:p w14:paraId="25577592">
            <w:pPr>
              <w:widowControl w:val="0"/>
              <w:spacing w:before="120" w:after="120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14:paraId="56036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5" w:type="dxa"/>
            <w:gridSpan w:val="3"/>
            <w:shd w:val="clear" w:color="auto" w:fill="auto"/>
          </w:tcPr>
          <w:p w14:paraId="1A406AB6">
            <w:pPr>
              <w:widowControl w:val="0"/>
              <w:spacing w:before="120" w:after="120"/>
              <w:contextualSpacing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Количество стульев</w:t>
            </w:r>
          </w:p>
        </w:tc>
        <w:tc>
          <w:tcPr>
            <w:tcW w:w="7015" w:type="dxa"/>
            <w:gridSpan w:val="3"/>
            <w:shd w:val="clear" w:color="auto" w:fill="auto"/>
          </w:tcPr>
          <w:p w14:paraId="7C6ED719">
            <w:pPr>
              <w:widowControl w:val="0"/>
              <w:spacing w:before="120" w:after="120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14:paraId="0A73F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5" w:type="dxa"/>
            <w:gridSpan w:val="3"/>
            <w:shd w:val="clear" w:color="auto" w:fill="auto"/>
          </w:tcPr>
          <w:p w14:paraId="321CAD89">
            <w:pPr>
              <w:widowControl w:val="0"/>
              <w:spacing w:before="120" w:after="120"/>
              <w:contextualSpacing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Контактный телефон руководителя (мобильный)</w:t>
            </w:r>
          </w:p>
        </w:tc>
        <w:tc>
          <w:tcPr>
            <w:tcW w:w="7015" w:type="dxa"/>
            <w:gridSpan w:val="3"/>
            <w:shd w:val="clear" w:color="auto" w:fill="auto"/>
          </w:tcPr>
          <w:p w14:paraId="3330E7D8">
            <w:pPr>
              <w:widowControl w:val="0"/>
              <w:spacing w:before="120" w:after="120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14:paraId="096ED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5" w:type="dxa"/>
            <w:gridSpan w:val="3"/>
            <w:shd w:val="clear" w:color="auto" w:fill="auto"/>
          </w:tcPr>
          <w:p w14:paraId="30751693">
            <w:pPr>
              <w:widowControl w:val="0"/>
              <w:spacing w:before="120" w:after="120"/>
              <w:contextualSpacing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Электронная почта (обязательно)</w:t>
            </w:r>
          </w:p>
        </w:tc>
        <w:tc>
          <w:tcPr>
            <w:tcW w:w="7015" w:type="dxa"/>
            <w:gridSpan w:val="3"/>
            <w:shd w:val="clear" w:color="auto" w:fill="auto"/>
          </w:tcPr>
          <w:p w14:paraId="119942DC">
            <w:pPr>
              <w:widowControl w:val="0"/>
              <w:spacing w:before="120" w:after="120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14:paraId="4591E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3045" w:type="dxa"/>
            <w:gridSpan w:val="3"/>
            <w:shd w:val="clear" w:color="auto" w:fill="auto"/>
          </w:tcPr>
          <w:p w14:paraId="7C957295">
            <w:pPr>
              <w:widowControl w:val="0"/>
              <w:spacing w:before="120" w:after="120"/>
              <w:contextualSpacing/>
              <w:jc w:val="left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Согласие на распространение персональных данных (да/нет)</w:t>
            </w:r>
          </w:p>
        </w:tc>
        <w:tc>
          <w:tcPr>
            <w:tcW w:w="7015" w:type="dxa"/>
            <w:gridSpan w:val="3"/>
            <w:shd w:val="clear" w:color="auto" w:fill="auto"/>
          </w:tcPr>
          <w:p w14:paraId="64B8B2A1">
            <w:pPr>
              <w:widowControl w:val="0"/>
              <w:spacing w:before="120" w:after="120"/>
              <w:contextualSpacing/>
              <w:jc w:val="both"/>
              <w:rPr>
                <w:rFonts w:ascii="Times New Roman" w:hAnsi="Times New Roman" w:cs="Times New Roman"/>
                <w:lang w:val="ru-RU" w:eastAsia="en-US"/>
              </w:rPr>
            </w:pPr>
          </w:p>
        </w:tc>
      </w:tr>
      <w:tr w14:paraId="48F7B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0" w:type="dxa"/>
            <w:gridSpan w:val="6"/>
            <w:shd w:val="clear" w:color="auto" w:fill="auto"/>
          </w:tcPr>
          <w:p w14:paraId="40572F1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выступления</w:t>
            </w:r>
          </w:p>
        </w:tc>
      </w:tr>
      <w:tr w14:paraId="2766C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</w:tcPr>
          <w:p w14:paraId="484A2FC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50" w:type="dxa"/>
            <w:shd w:val="clear" w:color="auto" w:fill="auto"/>
          </w:tcPr>
          <w:p w14:paraId="66C51B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название произведения</w:t>
            </w:r>
          </w:p>
        </w:tc>
        <w:tc>
          <w:tcPr>
            <w:tcW w:w="3002" w:type="dxa"/>
            <w:gridSpan w:val="2"/>
            <w:shd w:val="clear" w:color="auto" w:fill="auto"/>
          </w:tcPr>
          <w:p w14:paraId="04462DE7">
            <w:pPr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Информация о произведении - автор музыки, аранжировки или обработки</w:t>
            </w:r>
          </w:p>
        </w:tc>
        <w:tc>
          <w:tcPr>
            <w:tcW w:w="1695" w:type="dxa"/>
            <w:shd w:val="clear" w:color="auto" w:fill="auto"/>
          </w:tcPr>
          <w:p w14:paraId="5FCCF4C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Точный хронометраж</w:t>
            </w:r>
          </w:p>
        </w:tc>
        <w:tc>
          <w:tcPr>
            <w:tcW w:w="2485" w:type="dxa"/>
            <w:shd w:val="clear" w:color="auto" w:fill="auto"/>
          </w:tcPr>
          <w:p w14:paraId="079BA62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солиста</w:t>
            </w:r>
          </w:p>
        </w:tc>
      </w:tr>
      <w:tr w14:paraId="0DD87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</w:tcPr>
          <w:p w14:paraId="2FF8AD5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shd w:val="clear" w:color="auto" w:fill="auto"/>
          </w:tcPr>
          <w:p w14:paraId="513AF18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2" w:type="dxa"/>
            <w:gridSpan w:val="2"/>
            <w:shd w:val="clear" w:color="auto" w:fill="auto"/>
          </w:tcPr>
          <w:p w14:paraId="118C65E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shd w:val="clear" w:color="auto" w:fill="auto"/>
          </w:tcPr>
          <w:p w14:paraId="0E21ADE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5" w:type="dxa"/>
            <w:shd w:val="clear" w:color="auto" w:fill="auto"/>
          </w:tcPr>
          <w:p w14:paraId="611969A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14:paraId="1250D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</w:tcPr>
          <w:p w14:paraId="17E9098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shd w:val="clear" w:color="auto" w:fill="auto"/>
          </w:tcPr>
          <w:p w14:paraId="50FE968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2" w:type="dxa"/>
            <w:gridSpan w:val="2"/>
            <w:shd w:val="clear" w:color="auto" w:fill="auto"/>
          </w:tcPr>
          <w:p w14:paraId="14ACDD6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shd w:val="clear" w:color="auto" w:fill="auto"/>
          </w:tcPr>
          <w:p w14:paraId="355A962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5" w:type="dxa"/>
            <w:shd w:val="clear" w:color="auto" w:fill="auto"/>
          </w:tcPr>
          <w:p w14:paraId="38FDD93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14:paraId="32AD9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</w:tcPr>
          <w:p w14:paraId="3CC3EB4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shd w:val="clear" w:color="auto" w:fill="auto"/>
          </w:tcPr>
          <w:p w14:paraId="0DC3CE3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2" w:type="dxa"/>
            <w:gridSpan w:val="2"/>
            <w:shd w:val="clear" w:color="auto" w:fill="auto"/>
          </w:tcPr>
          <w:p w14:paraId="7E73379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shd w:val="clear" w:color="auto" w:fill="auto"/>
          </w:tcPr>
          <w:p w14:paraId="4F79535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5" w:type="dxa"/>
            <w:shd w:val="clear" w:color="auto" w:fill="auto"/>
          </w:tcPr>
          <w:p w14:paraId="06DB273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14:paraId="03D49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8" w:type="dxa"/>
            <w:shd w:val="clear" w:color="auto" w:fill="auto"/>
          </w:tcPr>
          <w:p w14:paraId="7F96DB7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shd w:val="clear" w:color="auto" w:fill="auto"/>
          </w:tcPr>
          <w:p w14:paraId="45BEE15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2" w:type="dxa"/>
            <w:gridSpan w:val="2"/>
            <w:shd w:val="clear" w:color="auto" w:fill="auto"/>
          </w:tcPr>
          <w:p w14:paraId="47CD326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shd w:val="clear" w:color="auto" w:fill="auto"/>
          </w:tcPr>
          <w:p w14:paraId="6A302D1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5" w:type="dxa"/>
            <w:shd w:val="clear" w:color="auto" w:fill="auto"/>
          </w:tcPr>
          <w:p w14:paraId="32EC895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FB9BEEE">
      <w:pPr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Обратите внимание на корректное заполнение заявки (документы для награждения заполняются на основании заявки). Организатор за предоставленные Вами данные ответственности не несет. </w:t>
      </w:r>
    </w:p>
    <w:p w14:paraId="088C222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br w:type="page"/>
      </w:r>
    </w:p>
    <w:p w14:paraId="0AA8CF98">
      <w:pPr>
        <w:ind w:right="-94" w:rightChars="-47" w:firstLine="790" w:firstLineChars="395"/>
        <w:jc w:val="right"/>
        <w:rPr>
          <w:rFonts w:ascii="Times New Roman" w:hAnsi="Times New Roman" w:cs="Times New Roman"/>
          <w:bCs/>
          <w:i/>
          <w:iCs/>
          <w:lang w:val="ru-RU"/>
        </w:rPr>
      </w:pPr>
      <w:r>
        <w:rPr>
          <w:rFonts w:ascii="Times New Roman" w:hAnsi="Times New Roman" w:cs="Times New Roman"/>
          <w:bCs/>
          <w:i/>
          <w:iCs/>
          <w:lang w:val="ru-RU"/>
        </w:rPr>
        <w:t>Приложение 2</w:t>
      </w:r>
    </w:p>
    <w:p w14:paraId="1EFD698F">
      <w:pPr>
        <w:ind w:right="-94" w:rightChars="-47" w:firstLine="790" w:firstLineChars="395"/>
        <w:jc w:val="right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Cs/>
          <w:i/>
          <w:iCs/>
          <w:lang w:val="ru-RU"/>
        </w:rPr>
        <w:t>(заполняется руководителем/дирижером)</w:t>
      </w:r>
      <w:r>
        <w:rPr>
          <w:rFonts w:ascii="Times New Roman" w:hAnsi="Times New Roman" w:cs="Times New Roman"/>
          <w:bCs/>
          <w:lang w:val="ru-RU"/>
        </w:rPr>
        <w:br w:type="textWrapping"/>
      </w:r>
    </w:p>
    <w:p w14:paraId="2571E7ED">
      <w:pPr>
        <w:ind w:right="-94" w:rightChars="-47" w:firstLine="791" w:firstLineChars="395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Согласие на обработку персональных данных</w:t>
      </w:r>
    </w:p>
    <w:p w14:paraId="1742B0A6">
      <w:pPr>
        <w:ind w:right="-94" w:rightChars="-47" w:firstLine="400" w:firstLineChars="200"/>
        <w:rPr>
          <w:rFonts w:ascii="Times New Roman" w:hAnsi="Times New Roman" w:cs="Times New Roman"/>
          <w:lang w:val="ru-RU"/>
        </w:rPr>
      </w:pPr>
    </w:p>
    <w:p w14:paraId="424FEB68">
      <w:pPr>
        <w:overflowPunct w:val="0"/>
        <w:ind w:firstLine="709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Я, ___________________________________________________________________________</w:t>
      </w:r>
      <w:r>
        <w:rPr>
          <w:rFonts w:hint="default" w:cs="Times New Roman"/>
          <w:sz w:val="24"/>
          <w:szCs w:val="24"/>
          <w:lang w:val="ru-RU"/>
        </w:rPr>
        <w:t>_</w:t>
      </w:r>
    </w:p>
    <w:p w14:paraId="026B9910">
      <w:pPr>
        <w:overflowPunct w:val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 _________________, выдан ______________________________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</w:t>
      </w:r>
      <w:r>
        <w:rPr>
          <w:rFonts w:hint="default" w:cs="Times New Roman"/>
          <w:sz w:val="24"/>
          <w:szCs w:val="24"/>
          <w:lang w:val="ru-RU"/>
        </w:rPr>
        <w:t>__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0F06C243">
      <w:pPr>
        <w:overflowPunct w:val="0"/>
        <w:ind w:firstLine="420" w:firstLineChars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(вид документа)</w:t>
      </w:r>
      <w:r>
        <w:rPr>
          <w:rFonts w:ascii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sz w:val="20"/>
          <w:szCs w:val="20"/>
          <w:lang w:val="ru-RU"/>
        </w:rPr>
        <w:t>(серия, номер)</w:t>
      </w:r>
      <w:r>
        <w:rPr>
          <w:rFonts w:ascii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sz w:val="20"/>
          <w:szCs w:val="20"/>
          <w:lang w:val="ru-RU"/>
        </w:rPr>
        <w:tab/>
      </w:r>
      <w:r>
        <w:rPr>
          <w:rFonts w:hint="default" w:cs="Times New Roman"/>
          <w:sz w:val="20"/>
          <w:szCs w:val="20"/>
          <w:lang w:val="ru-RU"/>
        </w:rPr>
        <w:tab/>
      </w:r>
      <w:r>
        <w:rPr>
          <w:rFonts w:hint="default" w:cs="Times New Roman"/>
          <w:sz w:val="20"/>
          <w:szCs w:val="20"/>
          <w:lang w:val="ru-RU"/>
        </w:rPr>
        <w:tab/>
      </w:r>
      <w:r>
        <w:rPr>
          <w:rFonts w:hint="default" w:cs="Times New Roman"/>
          <w:sz w:val="20"/>
          <w:szCs w:val="20"/>
          <w:lang w:val="ru-RU"/>
        </w:rPr>
        <w:tab/>
      </w:r>
      <w:r>
        <w:rPr>
          <w:rFonts w:hint="default" w:cs="Times New Roman"/>
          <w:sz w:val="20"/>
          <w:szCs w:val="20"/>
          <w:lang w:val="ru-RU"/>
        </w:rPr>
        <w:tab/>
      </w:r>
      <w:r>
        <w:rPr>
          <w:rFonts w:hint="default" w:cs="Times New Roman"/>
          <w:sz w:val="20"/>
          <w:szCs w:val="20"/>
          <w:lang w:val="ru-RU"/>
        </w:rPr>
        <w:tab/>
      </w:r>
      <w:r>
        <w:rPr>
          <w:rFonts w:hint="default" w:cs="Times New Roman"/>
          <w:sz w:val="20"/>
          <w:szCs w:val="20"/>
          <w:lang w:val="ru-RU"/>
        </w:rPr>
        <w:tab/>
      </w:r>
      <w:r>
        <w:rPr>
          <w:rFonts w:hint="default" w:cs="Times New Roman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sz w:val="20"/>
          <w:szCs w:val="20"/>
          <w:lang w:val="ru-RU"/>
        </w:rPr>
        <w:t>(когда и кем выдан)</w:t>
      </w:r>
    </w:p>
    <w:p w14:paraId="115730C7">
      <w:pPr>
        <w:overflowPunct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</w:t>
      </w:r>
      <w:r>
        <w:rPr>
          <w:rFonts w:hint="default" w:cs="Times New Roman"/>
          <w:sz w:val="24"/>
          <w:szCs w:val="24"/>
          <w:lang w:val="ru-RU"/>
        </w:rPr>
        <w:t>__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58F6EAC1">
      <w:pPr>
        <w:overflowPunct w:val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проживающий(ая) по адресу: _________________________________________________________</w:t>
      </w:r>
      <w:r>
        <w:rPr>
          <w:rFonts w:hint="default" w:cs="Times New Roman"/>
          <w:sz w:val="24"/>
          <w:szCs w:val="24"/>
          <w:lang w:val="ru-RU"/>
        </w:rPr>
        <w:t>__</w:t>
      </w:r>
    </w:p>
    <w:p w14:paraId="1398CB4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</w:t>
      </w:r>
      <w:r>
        <w:rPr>
          <w:rFonts w:hint="default" w:cs="Times New Roman"/>
          <w:sz w:val="24"/>
          <w:szCs w:val="24"/>
          <w:lang w:val="ru-RU"/>
        </w:rPr>
        <w:t>_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32BD8FF0">
      <w:pPr>
        <w:overflowPunct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пунктом 4 ст. 9  закона Российской Федерации от 27.07.2006 № 152-ФЗ «О персональных данных» даю согласие государственному бюджетному учреждению культуры «Смоленский областной центр народного творчества» (место нахождения: 214000, Российская Федерация, г. Смоленск, ул. Бакунина, д. 3) на обработку моих персональных данных: фамилии, имени, отчества; </w:t>
      </w:r>
      <w:r>
        <w:rPr>
          <w:rFonts w:ascii="Times New Roman" w:hAnsi="Times New Roman" w:cs="Times New Roman"/>
          <w:sz w:val="24"/>
          <w:szCs w:val="24"/>
          <w:lang w:val="ru-RU" w:eastAsia="en-US"/>
        </w:rPr>
        <w:t xml:space="preserve">вида документа, удостоверяющего личность; данных документа, удостоверяющего личность; адреса проживания; </w:t>
      </w:r>
      <w:r>
        <w:rPr>
          <w:rFonts w:ascii="Times New Roman" w:hAnsi="Times New Roman" w:cs="Times New Roman"/>
          <w:sz w:val="24"/>
          <w:szCs w:val="24"/>
          <w:lang w:val="ru-RU"/>
        </w:rPr>
        <w:t>названия учреждения; названия коллектива; контактного телефона; адреса электронной почты; фото</w:t>
      </w:r>
      <w:r>
        <w:rPr>
          <w:rFonts w:cs="Times New Roman"/>
          <w:sz w:val="24"/>
          <w:szCs w:val="24"/>
          <w:lang w:val="ru-RU"/>
        </w:rPr>
        <w:t>графического</w:t>
      </w:r>
      <w:r>
        <w:rPr>
          <w:rFonts w:hint="default" w:cs="Times New Roman"/>
          <w:sz w:val="24"/>
          <w:szCs w:val="24"/>
          <w:lang w:val="ru-RU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видеоизображения. </w:t>
      </w:r>
    </w:p>
    <w:p w14:paraId="3656D95F">
      <w:pPr>
        <w:overflowPunct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Я даю согласие на </w:t>
      </w:r>
      <w:r>
        <w:rPr>
          <w:rFonts w:cs="Times New Roman"/>
          <w:sz w:val="24"/>
          <w:szCs w:val="24"/>
          <w:lang w:val="ru-RU"/>
        </w:rPr>
        <w:t>обработку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моих персональных данных в целях участия в  </w:t>
      </w:r>
      <w:r>
        <w:rPr>
          <w:rFonts w:cs="Times New Roman"/>
          <w:sz w:val="24"/>
          <w:szCs w:val="24"/>
          <w:lang w:val="ru-RU"/>
        </w:rPr>
        <w:t>Открытом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фестивале духовой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музыки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«Славься, Смоленск!», а также на хранение данных на электронных и бумажных носителях. </w:t>
      </w:r>
    </w:p>
    <w:p w14:paraId="6D82444B">
      <w:pPr>
        <w:overflowPunct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160A447F">
      <w:pPr>
        <w:overflowPunct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Я проинформирован(а), что государственное бюджетное учреждение культуры «Смоленский областной центр народного творчества»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43013F22">
      <w:pPr>
        <w:overflowPunct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Я согласен(на), что указанные категории моих персональных данных могут быть использованы для оформления отчетных документов, указаны на наградных документах.</w:t>
      </w:r>
    </w:p>
    <w:p w14:paraId="57E10D1F">
      <w:pPr>
        <w:overflowPunct w:val="0"/>
        <w:snapToGrid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Согласие действует в течение</w:t>
      </w:r>
      <w:r>
        <w:rPr>
          <w:rFonts w:hint="default" w:cs="Times New Roman"/>
          <w:sz w:val="24"/>
          <w:szCs w:val="24"/>
          <w:lang w:val="ru-RU"/>
        </w:rPr>
        <w:t xml:space="preserve"> 4 месяца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момента подписания. Согласие может быть отозвано в установленном законом порядке. В случае отзыва согласия государственное бюджетное учреждение культуры «Смоленский областной центр народного творчества» обязано немедленно прекратить обрабатывать мои персональные данные.</w:t>
      </w:r>
    </w:p>
    <w:p w14:paraId="6BB23F49">
      <w:pPr>
        <w:overflowPunct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Я подтверждаю, что, давая такое согласие, я действую по собственной воле и в своих интересах.</w:t>
      </w:r>
    </w:p>
    <w:p w14:paraId="0BB0FB62">
      <w:pPr>
        <w:overflowPunct w:val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592A9019">
      <w:pPr>
        <w:overflowPunct w:val="0"/>
        <w:ind w:right="-94" w:rightChars="-47" w:firstLine="400" w:firstLineChars="200"/>
        <w:rPr>
          <w:rFonts w:ascii="Times New Roman" w:hAnsi="Times New Roman" w:cs="Times New Roman"/>
          <w:lang w:val="ru-RU"/>
        </w:rPr>
      </w:pPr>
    </w:p>
    <w:p w14:paraId="7379D611">
      <w:pPr>
        <w:tabs>
          <w:tab w:val="left" w:pos="5040"/>
        </w:tabs>
        <w:overflowPunct w:val="0"/>
        <w:ind w:right="-94" w:rightChars="-47" w:firstLine="400" w:firstLineChars="200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lang w:val="ru-RU"/>
        </w:rPr>
        <w:t>«___»_______________20__ г.</w:t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 xml:space="preserve">              _____________/____________________/</w:t>
      </w:r>
      <w:r>
        <w:rPr>
          <w:rFonts w:ascii="Times New Roman" w:hAnsi="Times New Roman" w:cs="Times New Roman"/>
          <w:lang w:val="ru-RU"/>
        </w:rPr>
        <w:br w:type="textWrapping"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 xml:space="preserve">                     </w:t>
      </w:r>
      <w:r>
        <w:rPr>
          <w:rFonts w:ascii="Times New Roman" w:hAnsi="Times New Roman" w:cs="Times New Roman"/>
          <w:sz w:val="18"/>
          <w:szCs w:val="18"/>
          <w:lang w:val="ru-RU"/>
        </w:rPr>
        <w:t>Подпись</w:t>
      </w:r>
      <w:r>
        <w:rPr>
          <w:rFonts w:ascii="Times New Roman" w:hAnsi="Times New Roman" w:cs="Times New Roman"/>
          <w:sz w:val="18"/>
          <w:szCs w:val="18"/>
          <w:lang w:val="ru-RU"/>
        </w:rPr>
        <w:tab/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  Расшифровка подписи</w:t>
      </w:r>
    </w:p>
    <w:p w14:paraId="713E692F">
      <w:pPr>
        <w:ind w:right="-94" w:rightChars="-47" w:firstLine="360" w:firstLineChars="200"/>
        <w:rPr>
          <w:rFonts w:ascii="Times New Roman" w:hAnsi="Times New Roman" w:cs="Times New Roman"/>
          <w:sz w:val="18"/>
          <w:szCs w:val="18"/>
          <w:lang w:val="ru-RU"/>
        </w:rPr>
      </w:pPr>
    </w:p>
    <w:p w14:paraId="0605AA53">
      <w:pPr>
        <w:ind w:firstLine="400" w:firstLineChars="200"/>
        <w:rPr>
          <w:rFonts w:ascii="Times New Roman" w:hAnsi="Times New Roman" w:cs="Times New Roman"/>
          <w:lang w:val="ru-RU"/>
        </w:rPr>
      </w:pPr>
    </w:p>
    <w:p w14:paraId="49986390">
      <w:pPr>
        <w:ind w:firstLine="567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br w:type="page"/>
      </w:r>
    </w:p>
    <w:p w14:paraId="6F60D918">
      <w:pPr>
        <w:ind w:firstLine="567"/>
        <w:jc w:val="right"/>
        <w:rPr>
          <w:rFonts w:hint="default" w:ascii="Times New Roman" w:hAnsi="Times New Roman" w:cs="Times New Roman"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Cs/>
          <w:i/>
          <w:iCs/>
          <w:sz w:val="24"/>
          <w:szCs w:val="24"/>
        </w:rPr>
        <w:t>Приложение 3</w:t>
      </w:r>
    </w:p>
    <w:p w14:paraId="78D802C6">
      <w:pPr>
        <w:ind w:firstLine="567"/>
        <w:jc w:val="right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Cs/>
          <w:i/>
          <w:iCs/>
          <w:sz w:val="24"/>
          <w:szCs w:val="24"/>
        </w:rPr>
        <w:t xml:space="preserve">(заполняется </w:t>
      </w:r>
      <w:r>
        <w:rPr>
          <w:rFonts w:hint="default" w:cs="Times New Roman"/>
          <w:i/>
          <w:iCs/>
          <w:sz w:val="24"/>
          <w:szCs w:val="24"/>
          <w:lang w:val="ru-RU" w:eastAsia="en-US"/>
        </w:rPr>
        <w:t>солистом-вокалистом, солистом-итсрументалистом</w:t>
      </w:r>
      <w:r>
        <w:rPr>
          <w:rFonts w:hint="default" w:ascii="Times New Roman" w:hAnsi="Times New Roman" w:cs="Times New Roman"/>
          <w:i/>
          <w:iCs/>
          <w:sz w:val="24"/>
          <w:szCs w:val="24"/>
          <w:lang w:eastAsia="en-US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  <w:lang w:eastAsia="en-US"/>
        </w:rPr>
        <w:br w:type="textWrapping"/>
      </w:r>
      <w:r>
        <w:rPr>
          <w:rFonts w:hint="default" w:ascii="Times New Roman" w:hAnsi="Times New Roman" w:cs="Times New Roman"/>
          <w:i/>
          <w:iCs/>
          <w:sz w:val="24"/>
          <w:szCs w:val="24"/>
          <w:lang w:eastAsia="en-US"/>
        </w:rPr>
        <w:t>достигшим возраста 18 лет</w:t>
      </w:r>
      <w:r>
        <w:rPr>
          <w:rFonts w:hint="default" w:ascii="Times New Roman" w:hAnsi="Times New Roman" w:cs="Times New Roman"/>
          <w:bCs/>
          <w:i/>
          <w:iCs/>
          <w:sz w:val="24"/>
          <w:szCs w:val="24"/>
        </w:rPr>
        <w:t>)</w:t>
      </w:r>
      <w:r>
        <w:rPr>
          <w:rFonts w:hint="default" w:ascii="Times New Roman" w:hAnsi="Times New Roman" w:cs="Times New Roman"/>
          <w:bCs/>
          <w:sz w:val="20"/>
          <w:szCs w:val="20"/>
        </w:rPr>
        <w:br w:type="textWrapping"/>
      </w:r>
    </w:p>
    <w:p w14:paraId="0CFB46D8">
      <w:pPr>
        <w:jc w:val="center"/>
        <w:rPr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  <w:r>
        <w:rPr>
          <w:rFonts w:hint="default" w:cs="Times New Roman"/>
          <w:b/>
          <w:sz w:val="24"/>
          <w:szCs w:val="24"/>
          <w:lang w:val="ru-RU"/>
        </w:rPr>
        <w:t xml:space="preserve"> </w:t>
      </w:r>
    </w:p>
    <w:p w14:paraId="1A30623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t>Я,_________________________________________________________________</w:t>
      </w:r>
      <w:r>
        <w:rPr>
          <w:rFonts w:hint="default" w:ascii="Times New Roman" w:hAnsi="Times New Roman" w:cs="Times New Roman" w:eastAsiaTheme="minorEastAsia"/>
          <w:sz w:val="20"/>
          <w:szCs w:val="20"/>
          <w:lang w:val="ru-RU" w:eastAsia="zh-CN"/>
        </w:rPr>
        <w:t>___________________</w:t>
      </w:r>
      <w:r>
        <w:rPr>
          <w:rFonts w:hint="default" w:cs="Times New Roman" w:eastAsiaTheme="minorEastAsia"/>
          <w:sz w:val="20"/>
          <w:szCs w:val="20"/>
          <w:lang w:val="ru-RU" w:eastAsia="zh-CN"/>
        </w:rPr>
        <w:t>_______</w:t>
      </w:r>
      <w:r>
        <w:rPr>
          <w:rFonts w:hint="default" w:ascii="Times New Roman" w:hAnsi="Times New Roman" w:cs="Times New Roman" w:eastAsiaTheme="minorEastAsia"/>
          <w:sz w:val="20"/>
          <w:szCs w:val="20"/>
          <w:lang w:val="ru-RU" w:eastAsia="zh-CN"/>
        </w:rPr>
        <w:t>_</w:t>
      </w:r>
      <w:r>
        <w:rPr>
          <w:rFonts w:hint="default" w:cs="Times New Roman" w:eastAsiaTheme="minorEastAsia"/>
          <w:sz w:val="20"/>
          <w:szCs w:val="20"/>
          <w:lang w:val="en-US" w:eastAsia="zh-CN"/>
        </w:rPr>
        <w:t>_</w:t>
      </w:r>
    </w:p>
    <w:p w14:paraId="74FFBFF2">
      <w:pPr>
        <w:tabs>
          <w:tab w:val="left" w:pos="240"/>
          <w:tab w:val="left" w:pos="2400"/>
          <w:tab w:val="left" w:pos="5760"/>
        </w:tabs>
        <w:overflowPunct w:val="0"/>
        <w:ind w:left="100" w:hanging="100" w:hangingChars="50"/>
        <w:jc w:val="both"/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t>___________ _________________, выдан _____________________________________</w:t>
      </w:r>
      <w:r>
        <w:rPr>
          <w:rFonts w:hint="default" w:ascii="Times New Roman" w:hAnsi="Times New Roman" w:cs="Times New Roman" w:eastAsiaTheme="minorEastAsia"/>
          <w:sz w:val="20"/>
          <w:szCs w:val="20"/>
          <w:lang w:val="ru-RU" w:eastAsia="zh-CN"/>
        </w:rPr>
        <w:t>_______________</w:t>
      </w:r>
      <w:r>
        <w:rPr>
          <w:rFonts w:hint="default" w:cs="Times New Roman" w:eastAsiaTheme="minorEastAsia"/>
          <w:sz w:val="20"/>
          <w:szCs w:val="20"/>
          <w:lang w:val="ru-RU" w:eastAsia="zh-CN"/>
        </w:rPr>
        <w:t>_</w:t>
      </w:r>
      <w:r>
        <w:rPr>
          <w:rFonts w:hint="default" w:ascii="Times New Roman" w:hAnsi="Times New Roman" w:cs="Times New Roman" w:eastAsiaTheme="minorEastAsia"/>
          <w:sz w:val="20"/>
          <w:szCs w:val="20"/>
          <w:lang w:val="ru-RU" w:eastAsia="zh-CN"/>
        </w:rPr>
        <w:t>_________</w:t>
      </w:r>
      <w:r>
        <w:rPr>
          <w:rFonts w:hint="default" w:cs="Times New Roman" w:eastAsiaTheme="minorEastAsia"/>
          <w:sz w:val="20"/>
          <w:szCs w:val="20"/>
          <w:lang w:val="en-US" w:eastAsia="zh-CN"/>
        </w:rPr>
        <w:t>____</w:t>
      </w: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t>,</w:t>
      </w:r>
    </w:p>
    <w:p w14:paraId="1A011F7E">
      <w:pPr>
        <w:tabs>
          <w:tab w:val="left" w:pos="240"/>
          <w:tab w:val="left" w:pos="2400"/>
          <w:tab w:val="left" w:pos="5760"/>
        </w:tabs>
        <w:overflowPunct w:val="0"/>
        <w:jc w:val="both"/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t>(вид документа)</w:t>
      </w:r>
      <w:r>
        <w:rPr>
          <w:rFonts w:hint="default" w:ascii="Times New Roman" w:hAnsi="Times New Roman" w:cs="Times New Roman" w:eastAsiaTheme="minorEastAsia"/>
          <w:sz w:val="20"/>
          <w:szCs w:val="20"/>
          <w:lang w:val="ru-RU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t>(серия, номер)</w:t>
      </w: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tab/>
      </w: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tab/>
      </w: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t>(когда и кем выдан)</w:t>
      </w:r>
    </w:p>
    <w:p w14:paraId="1E8C0751">
      <w:pPr>
        <w:overflowPunct w:val="0"/>
        <w:jc w:val="both"/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t>_____________________________________________________________________________________________</w:t>
      </w:r>
      <w:r>
        <w:rPr>
          <w:rFonts w:hint="default" w:ascii="Times New Roman" w:hAnsi="Times New Roman" w:cs="Times New Roman" w:eastAsiaTheme="minorEastAsia"/>
          <w:sz w:val="20"/>
          <w:szCs w:val="20"/>
          <w:lang w:val="ru-RU" w:eastAsia="zh-CN"/>
        </w:rPr>
        <w:t>____</w:t>
      </w:r>
      <w:r>
        <w:rPr>
          <w:rFonts w:hint="default" w:cs="Times New Roman" w:eastAsiaTheme="minorEastAsia"/>
          <w:sz w:val="20"/>
          <w:szCs w:val="20"/>
          <w:lang w:val="en-US" w:eastAsia="zh-CN"/>
        </w:rPr>
        <w:t>____</w:t>
      </w: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t>,</w:t>
      </w:r>
    </w:p>
    <w:p w14:paraId="3C79B9C5">
      <w:pPr>
        <w:overflowPunct w:val="0"/>
        <w:jc w:val="both"/>
        <w:rPr>
          <w:rFonts w:hint="default" w:cs="Times New Roman" w:eastAsiaTheme="minorEastAsia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t>проживающий(ая) по адресу:</w:t>
      </w:r>
      <w:r>
        <w:rPr>
          <w:rFonts w:hint="default" w:cs="Times New Roman" w:eastAsiaTheme="minorEastAsia"/>
          <w:sz w:val="20"/>
          <w:szCs w:val="20"/>
          <w:lang w:val="ru-RU" w:eastAsia="zh-CN"/>
        </w:rPr>
        <w:t>_________________________________________________________________________</w:t>
      </w:r>
      <w:r>
        <w:rPr>
          <w:rFonts w:hint="default" w:cs="Times New Roman" w:eastAsiaTheme="minorEastAsia"/>
          <w:sz w:val="20"/>
          <w:szCs w:val="20"/>
          <w:lang w:val="en-US" w:eastAsia="zh-CN"/>
        </w:rPr>
        <w:t>___</w:t>
      </w:r>
    </w:p>
    <w:p w14:paraId="6DB70633">
      <w:pPr>
        <w:overflowPunct w:val="0"/>
        <w:jc w:val="both"/>
        <w:rPr>
          <w:rFonts w:hint="default" w:ascii="Times New Roman" w:hAnsi="Times New Roman" w:cs="Times New Roman" w:eastAsiaTheme="minorEastAsia"/>
          <w:sz w:val="20"/>
          <w:szCs w:val="20"/>
          <w:lang w:val="ru-RU" w:eastAsia="zh-CN"/>
        </w:rPr>
      </w:pPr>
      <w:r>
        <w:rPr>
          <w:rFonts w:hint="default" w:cs="Times New Roman" w:eastAsiaTheme="minorEastAsia"/>
          <w:sz w:val="20"/>
          <w:szCs w:val="20"/>
          <w:lang w:val="ru-RU" w:eastAsia="zh-CN"/>
        </w:rPr>
        <w:t>________________________________________________________________________________________________</w:t>
      </w:r>
      <w:r>
        <w:rPr>
          <w:rFonts w:hint="default" w:cs="Times New Roman" w:eastAsiaTheme="minorEastAsia"/>
          <w:sz w:val="20"/>
          <w:szCs w:val="20"/>
          <w:lang w:val="en-US" w:eastAsia="zh-CN"/>
        </w:rPr>
        <w:t>_____</w:t>
      </w:r>
      <w:r>
        <w:rPr>
          <w:rFonts w:hint="default" w:cs="Times New Roman" w:eastAsiaTheme="minorEastAsia"/>
          <w:sz w:val="20"/>
          <w:szCs w:val="20"/>
          <w:lang w:val="ru-RU" w:eastAsia="zh-CN"/>
        </w:rPr>
        <w:t>,</w:t>
      </w: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br w:type="textWrapping"/>
      </w: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t>в соответствии с пунктом 4 ст</w:t>
      </w:r>
      <w:r>
        <w:rPr>
          <w:rFonts w:hint="default" w:cs="Times New Roman" w:eastAsiaTheme="minorEastAsia"/>
          <w:sz w:val="20"/>
          <w:szCs w:val="20"/>
          <w:lang w:val="ru-RU" w:eastAsia="zh-CN"/>
        </w:rPr>
        <w:t>.</w:t>
      </w: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t xml:space="preserve"> 9</w:t>
      </w:r>
      <w:r>
        <w:rPr>
          <w:rFonts w:hint="default" w:cs="Times New Roman" w:eastAsiaTheme="minorEastAsia"/>
          <w:sz w:val="20"/>
          <w:szCs w:val="20"/>
          <w:lang w:val="ru-RU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t xml:space="preserve">закона Российской Федерации от 27.07.2006 № 152-ФЗ «О персональных данных» даю согласие государственному бюджетному учреждению культуры «Смоленский областной центр народного творчества» (место нахождения: 214000, Российская Федерация, г. Смоленск, ул. Бакунина, д. 3) на обработку моих персональных данных: фамилии, имени, отчества; </w:t>
      </w: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en-US"/>
        </w:rPr>
        <w:t xml:space="preserve">вида документа, удостоверяющего личность; данных документа, удостоверяющего личность; адреса проживания; </w:t>
      </w: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t>названия учреждения; названия творческого коллектива</w:t>
      </w:r>
      <w:r>
        <w:rPr>
          <w:rFonts w:hint="default" w:cs="Times New Roman" w:eastAsiaTheme="minorEastAsia"/>
          <w:sz w:val="20"/>
          <w:szCs w:val="20"/>
          <w:lang w:val="ru-RU" w:eastAsia="zh-CN"/>
        </w:rPr>
        <w:t>.</w:t>
      </w:r>
    </w:p>
    <w:p w14:paraId="25B3EE3F">
      <w:pPr>
        <w:overflowPunct w:val="0"/>
        <w:ind w:firstLine="709"/>
        <w:jc w:val="both"/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t xml:space="preserve">Я даю согласие на </w:t>
      </w:r>
      <w:r>
        <w:rPr>
          <w:rFonts w:hint="default" w:cs="Times New Roman" w:eastAsiaTheme="minorEastAsia"/>
          <w:sz w:val="20"/>
          <w:szCs w:val="20"/>
          <w:lang w:val="ru-RU" w:eastAsia="zh-CN"/>
        </w:rPr>
        <w:t xml:space="preserve">обработку </w:t>
      </w: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t xml:space="preserve">моих персональных данных в целях участия в </w:t>
      </w:r>
      <w:r>
        <w:rPr>
          <w:rFonts w:hint="default" w:ascii="Times New Roman" w:hAnsi="Times New Roman" w:cs="Times New Roman" w:eastAsiaTheme="minorEastAsia"/>
          <w:sz w:val="20"/>
          <w:szCs w:val="20"/>
          <w:lang w:val="ru-RU" w:eastAsia="zh-CN"/>
        </w:rPr>
        <w:t>Открытом фестивале духовой музыки «Славься, Смоленск!»</w:t>
      </w: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t>,</w:t>
      </w:r>
      <w:r>
        <w:rPr>
          <w:rFonts w:hint="default" w:ascii="Times New Roman" w:hAnsi="Times New Roman" w:cs="Times New Roman" w:eastAsiaTheme="minorEastAsia"/>
          <w:sz w:val="20"/>
          <w:szCs w:val="20"/>
          <w:lang w:val="ru-RU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t xml:space="preserve">а также на хранение данных на электронных и бумажных носителях. </w:t>
      </w:r>
    </w:p>
    <w:p w14:paraId="3F1DF06B">
      <w:pPr>
        <w:overflowPunct w:val="0"/>
        <w:ind w:firstLine="709"/>
        <w:jc w:val="both"/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23B4F3A7">
      <w:pPr>
        <w:overflowPunct w:val="0"/>
        <w:ind w:firstLine="709"/>
        <w:jc w:val="both"/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t>Я проинформирован(а), что государственное бюджетное учреждение культуры «Смоленский областной центр народного творчества»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73671207">
      <w:pPr>
        <w:overflowPunct w:val="0"/>
        <w:ind w:firstLine="709"/>
        <w:jc w:val="both"/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t>Я согласен(на), что указанные категории моих персональных данных могут быть использованы для оформления отчетных документов, буклетов, указаны на наградных документах.</w:t>
      </w:r>
    </w:p>
    <w:p w14:paraId="2857EF81">
      <w:pPr>
        <w:overflowPunct w:val="0"/>
        <w:ind w:firstLine="709"/>
        <w:jc w:val="both"/>
        <w:rPr>
          <w:rFonts w:hint="default" w:ascii="Times New Roman" w:hAnsi="Times New Roman" w:cs="Times New Roman" w:eastAsiaTheme="minorEastAsia"/>
          <w:color w:val="000000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t xml:space="preserve">Согласие действует в течение </w:t>
      </w:r>
      <w:r>
        <w:rPr>
          <w:rFonts w:hint="default" w:cs="Times New Roman" w:eastAsiaTheme="minorEastAsia"/>
          <w:sz w:val="20"/>
          <w:szCs w:val="20"/>
          <w:lang w:val="ru-RU" w:eastAsia="zh-CN"/>
        </w:rPr>
        <w:t>4 месяцев</w:t>
      </w: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t xml:space="preserve"> с момента подписания. Согласие может быть отозвано в установленном законом порядке. В случае отзыва согласия государственное бюджетное учреждение культуры «Смоленский областной центр народного творчества»</w:t>
      </w:r>
      <w:r>
        <w:rPr>
          <w:rFonts w:hint="default" w:ascii="Times New Roman" w:hAnsi="Times New Roman" w:cs="Times New Roman" w:eastAsiaTheme="minorEastAsia"/>
          <w:color w:val="000000"/>
          <w:sz w:val="20"/>
          <w:szCs w:val="20"/>
          <w:lang w:val="en-US" w:eastAsia="zh-CN"/>
        </w:rPr>
        <w:t xml:space="preserve"> обязано немедленно прекратить </w:t>
      </w:r>
      <w:r>
        <w:rPr>
          <w:rFonts w:hint="default" w:cs="Times New Roman" w:eastAsiaTheme="minorEastAsia"/>
          <w:color w:val="000000"/>
          <w:sz w:val="20"/>
          <w:szCs w:val="20"/>
          <w:lang w:val="ru-RU" w:eastAsia="zh-CN"/>
        </w:rPr>
        <w:t xml:space="preserve">обрабатывать </w:t>
      </w:r>
      <w:r>
        <w:rPr>
          <w:rFonts w:hint="default" w:ascii="Times New Roman" w:hAnsi="Times New Roman" w:cs="Times New Roman" w:eastAsiaTheme="minorEastAsia"/>
          <w:color w:val="000000"/>
          <w:sz w:val="20"/>
          <w:szCs w:val="20"/>
          <w:lang w:val="en-US" w:eastAsia="zh-CN"/>
        </w:rPr>
        <w:t>мои персональные данные.</w:t>
      </w:r>
    </w:p>
    <w:p w14:paraId="0F59736E">
      <w:pPr>
        <w:overflowPunct w:val="0"/>
        <w:ind w:firstLine="709"/>
        <w:jc w:val="both"/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t>Я подтверждаю, что, давая такое согласие, я действую по собственной воле и в своих интересах.</w:t>
      </w:r>
    </w:p>
    <w:p w14:paraId="7C1A8D1B">
      <w:pPr>
        <w:overflowPunct w:val="0"/>
        <w:ind w:firstLine="709"/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</w:pPr>
    </w:p>
    <w:p w14:paraId="7E1F8577">
      <w:pPr>
        <w:overflowPunct w:val="0"/>
        <w:ind w:firstLine="709"/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</w:pPr>
    </w:p>
    <w:p w14:paraId="1567DD1A">
      <w:pPr>
        <w:tabs>
          <w:tab w:val="left" w:pos="5040"/>
        </w:tabs>
        <w:overflowPunct w:val="0"/>
        <w:ind w:firstLine="709"/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t>«___»_______________20__ г.</w:t>
      </w: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tab/>
      </w: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t>_____________/____________________/</w:t>
      </w: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br w:type="textWrapping"/>
      </w: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tab/>
      </w:r>
      <w:r>
        <w:rPr>
          <w:rFonts w:hint="default" w:ascii="Times New Roman" w:hAnsi="Times New Roman" w:cs="Times New Roman" w:eastAsiaTheme="minorEastAsia"/>
          <w:sz w:val="20"/>
          <w:szCs w:val="20"/>
          <w:lang w:val="ru-RU" w:eastAsia="zh-CN"/>
        </w:rPr>
        <w:t xml:space="preserve">  </w:t>
      </w: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t>Подпись</w:t>
      </w: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tab/>
      </w:r>
      <w:r>
        <w:rPr>
          <w:rFonts w:hint="default" w:ascii="Times New Roman" w:hAnsi="Times New Roman" w:cs="Times New Roman" w:eastAsiaTheme="minorEastAsia"/>
          <w:sz w:val="20"/>
          <w:szCs w:val="20"/>
          <w:lang w:val="ru-RU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t>Расшифровка подписи</w:t>
      </w:r>
    </w:p>
    <w:p w14:paraId="79611E38">
      <w:pPr>
        <w:ind w:firstLine="567"/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</w:pPr>
    </w:p>
    <w:p w14:paraId="28E1C6B8">
      <w:pPr>
        <w:ind w:firstLine="567"/>
        <w:rPr>
          <w:rFonts w:hint="default" w:ascii="Times New Roman" w:hAnsi="Times New Roman" w:cs="Times New Roman"/>
          <w:sz w:val="20"/>
          <w:szCs w:val="20"/>
        </w:rPr>
      </w:pPr>
    </w:p>
    <w:p w14:paraId="17C2A0BD">
      <w:pPr>
        <w:ind w:firstLine="567"/>
        <w:rPr>
          <w:rFonts w:hint="default" w:ascii="Times New Roman" w:hAnsi="Times New Roman" w:cs="Times New Roman"/>
          <w:sz w:val="20"/>
          <w:szCs w:val="20"/>
        </w:rPr>
      </w:pPr>
    </w:p>
    <w:p w14:paraId="12CDA48A">
      <w:pPr>
        <w:ind w:firstLine="567"/>
        <w:rPr>
          <w:rFonts w:hint="default" w:ascii="Times New Roman" w:hAnsi="Times New Roman" w:cs="Times New Roman"/>
          <w:sz w:val="20"/>
          <w:szCs w:val="20"/>
        </w:rPr>
      </w:pPr>
    </w:p>
    <w:p w14:paraId="590120CC">
      <w:pPr>
        <w:ind w:firstLine="567"/>
        <w:rPr>
          <w:rFonts w:hint="default" w:ascii="Times New Roman" w:hAnsi="Times New Roman" w:cs="Times New Roman"/>
          <w:sz w:val="20"/>
          <w:szCs w:val="20"/>
        </w:rPr>
      </w:pPr>
    </w:p>
    <w:p w14:paraId="14858236">
      <w:pPr>
        <w:ind w:firstLine="567"/>
        <w:rPr>
          <w:rFonts w:hint="default" w:ascii="Times New Roman" w:hAnsi="Times New Roman" w:cs="Times New Roman"/>
          <w:sz w:val="20"/>
          <w:szCs w:val="20"/>
        </w:rPr>
      </w:pPr>
    </w:p>
    <w:p w14:paraId="0E8805A9">
      <w:pPr>
        <w:ind w:firstLine="567"/>
        <w:rPr>
          <w:rFonts w:hint="default" w:ascii="Times New Roman" w:hAnsi="Times New Roman" w:cs="Times New Roman"/>
          <w:sz w:val="20"/>
          <w:szCs w:val="20"/>
        </w:rPr>
      </w:pPr>
    </w:p>
    <w:p w14:paraId="286FC0C8">
      <w:pPr>
        <w:ind w:firstLine="567"/>
        <w:rPr>
          <w:rFonts w:hint="default" w:ascii="Times New Roman" w:hAnsi="Times New Roman" w:cs="Times New Roman"/>
          <w:sz w:val="20"/>
          <w:szCs w:val="20"/>
        </w:rPr>
      </w:pPr>
    </w:p>
    <w:p w14:paraId="664A0CD1">
      <w:pPr>
        <w:ind w:firstLine="567"/>
        <w:rPr>
          <w:rFonts w:hint="default" w:ascii="Times New Roman" w:hAnsi="Times New Roman" w:cs="Times New Roman"/>
          <w:sz w:val="20"/>
          <w:szCs w:val="20"/>
        </w:rPr>
      </w:pPr>
    </w:p>
    <w:p w14:paraId="7D03AAD3">
      <w:pPr>
        <w:ind w:firstLine="567"/>
        <w:rPr>
          <w:rFonts w:hint="default" w:ascii="Times New Roman" w:hAnsi="Times New Roman" w:cs="Times New Roman"/>
          <w:sz w:val="20"/>
          <w:szCs w:val="20"/>
        </w:rPr>
      </w:pPr>
    </w:p>
    <w:p w14:paraId="509C302B">
      <w:pPr>
        <w:ind w:firstLine="567"/>
        <w:rPr>
          <w:rFonts w:hint="default" w:ascii="Times New Roman" w:hAnsi="Times New Roman" w:cs="Times New Roman"/>
          <w:sz w:val="20"/>
          <w:szCs w:val="20"/>
        </w:rPr>
      </w:pPr>
    </w:p>
    <w:p w14:paraId="1410EC1C">
      <w:pPr>
        <w:ind w:firstLine="567"/>
        <w:rPr>
          <w:rFonts w:hint="default" w:ascii="Times New Roman" w:hAnsi="Times New Roman" w:cs="Times New Roman"/>
          <w:sz w:val="20"/>
          <w:szCs w:val="20"/>
        </w:rPr>
      </w:pPr>
    </w:p>
    <w:p w14:paraId="7F8BEE65">
      <w:pPr>
        <w:ind w:firstLine="567"/>
        <w:rPr>
          <w:rFonts w:hint="default" w:ascii="Times New Roman" w:hAnsi="Times New Roman" w:cs="Times New Roman"/>
          <w:sz w:val="20"/>
          <w:szCs w:val="20"/>
        </w:rPr>
      </w:pPr>
    </w:p>
    <w:p w14:paraId="479C0EA0">
      <w:pPr>
        <w:ind w:firstLine="567"/>
        <w:rPr>
          <w:rFonts w:hint="default" w:ascii="Times New Roman" w:hAnsi="Times New Roman" w:cs="Times New Roman"/>
          <w:sz w:val="20"/>
          <w:szCs w:val="20"/>
        </w:rPr>
      </w:pPr>
    </w:p>
    <w:p w14:paraId="329CAD03">
      <w:pPr>
        <w:ind w:firstLine="567"/>
        <w:rPr>
          <w:rFonts w:hint="default" w:ascii="Times New Roman" w:hAnsi="Times New Roman" w:cs="Times New Roman"/>
          <w:sz w:val="20"/>
          <w:szCs w:val="20"/>
        </w:rPr>
      </w:pPr>
    </w:p>
    <w:p w14:paraId="592A9196">
      <w:pPr>
        <w:ind w:firstLine="567"/>
        <w:rPr>
          <w:rFonts w:hint="default" w:ascii="Times New Roman" w:hAnsi="Times New Roman" w:cs="Times New Roman"/>
          <w:sz w:val="20"/>
          <w:szCs w:val="20"/>
        </w:rPr>
      </w:pPr>
    </w:p>
    <w:p w14:paraId="724A571F">
      <w:pPr>
        <w:ind w:firstLine="567"/>
        <w:rPr>
          <w:rFonts w:hint="default" w:ascii="Times New Roman" w:hAnsi="Times New Roman" w:cs="Times New Roman"/>
          <w:sz w:val="20"/>
          <w:szCs w:val="20"/>
        </w:rPr>
      </w:pPr>
    </w:p>
    <w:p w14:paraId="46FB69B1">
      <w:pPr>
        <w:ind w:firstLine="567"/>
        <w:rPr>
          <w:rFonts w:hint="default" w:ascii="Times New Roman" w:hAnsi="Times New Roman" w:cs="Times New Roman"/>
          <w:sz w:val="20"/>
          <w:szCs w:val="20"/>
        </w:rPr>
      </w:pPr>
    </w:p>
    <w:p w14:paraId="77E732F0">
      <w:pPr>
        <w:ind w:firstLine="567"/>
        <w:rPr>
          <w:rFonts w:hint="default" w:ascii="Times New Roman" w:hAnsi="Times New Roman" w:cs="Times New Roman"/>
          <w:sz w:val="20"/>
          <w:szCs w:val="20"/>
        </w:rPr>
      </w:pPr>
    </w:p>
    <w:p w14:paraId="3E291A91">
      <w:pPr>
        <w:ind w:firstLine="567"/>
        <w:rPr>
          <w:rFonts w:hint="default" w:ascii="Times New Roman" w:hAnsi="Times New Roman" w:cs="Times New Roman"/>
          <w:sz w:val="20"/>
          <w:szCs w:val="20"/>
        </w:rPr>
      </w:pPr>
    </w:p>
    <w:p w14:paraId="04E5D5D3">
      <w:pPr>
        <w:ind w:firstLine="567"/>
        <w:rPr>
          <w:rFonts w:hint="default" w:ascii="Times New Roman" w:hAnsi="Times New Roman" w:cs="Times New Roman"/>
          <w:sz w:val="20"/>
          <w:szCs w:val="20"/>
        </w:rPr>
      </w:pPr>
    </w:p>
    <w:p w14:paraId="3E4DD30F">
      <w:pPr>
        <w:ind w:firstLine="567"/>
        <w:rPr>
          <w:rFonts w:hint="default" w:ascii="Times New Roman" w:hAnsi="Times New Roman" w:cs="Times New Roman"/>
          <w:sz w:val="20"/>
          <w:szCs w:val="20"/>
        </w:rPr>
      </w:pPr>
    </w:p>
    <w:p w14:paraId="1E30623F">
      <w:pPr>
        <w:ind w:firstLine="567"/>
        <w:rPr>
          <w:rFonts w:hint="default" w:ascii="Times New Roman" w:hAnsi="Times New Roman" w:cs="Times New Roman"/>
          <w:sz w:val="20"/>
          <w:szCs w:val="20"/>
        </w:rPr>
      </w:pPr>
    </w:p>
    <w:p w14:paraId="1CC473E3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br w:type="page"/>
      </w:r>
    </w:p>
    <w:p w14:paraId="51D09C8B">
      <w:pPr>
        <w:ind w:firstLine="567"/>
        <w:jc w:val="right"/>
        <w:rPr>
          <w:rFonts w:hint="default" w:ascii="Times New Roman" w:hAnsi="Times New Roman" w:cs="Times New Roman"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Cs/>
          <w:i/>
          <w:iCs/>
          <w:sz w:val="24"/>
          <w:szCs w:val="24"/>
        </w:rPr>
        <w:t>Приложение 4</w:t>
      </w:r>
    </w:p>
    <w:p w14:paraId="5D48F55B">
      <w:pPr>
        <w:ind w:firstLine="284"/>
        <w:jc w:val="right"/>
        <w:rPr>
          <w:rFonts w:hint="default" w:ascii="Times New Roman" w:hAnsi="Times New Roman" w:cs="Times New Roman"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Cs/>
          <w:i/>
          <w:iCs/>
          <w:sz w:val="24"/>
          <w:szCs w:val="24"/>
        </w:rPr>
        <w:t xml:space="preserve">(заполняется законным представителем </w:t>
      </w:r>
      <w:r>
        <w:rPr>
          <w:rFonts w:hint="default" w:cs="Times New Roman"/>
          <w:i/>
          <w:iCs/>
          <w:sz w:val="24"/>
          <w:szCs w:val="24"/>
          <w:lang w:val="ru-RU" w:eastAsia="en-US"/>
        </w:rPr>
        <w:t>солистом-вокалистом, солистом-итсрументалистом</w:t>
      </w:r>
      <w:r>
        <w:rPr>
          <w:rFonts w:hint="default" w:ascii="Times New Roman" w:hAnsi="Times New Roman" w:cs="Times New Roman"/>
          <w:bCs/>
          <w:i/>
          <w:iCs/>
          <w:sz w:val="24"/>
          <w:szCs w:val="24"/>
        </w:rPr>
        <w:t>, не достигшего возраста 18 лет)</w:t>
      </w:r>
    </w:p>
    <w:p w14:paraId="2DC3867D">
      <w:pPr>
        <w:overflowPunct w:val="0"/>
        <w:ind w:firstLine="709"/>
        <w:jc w:val="center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Согласие</w:t>
      </w:r>
    </w:p>
    <w:p w14:paraId="0B7CDB96">
      <w:pPr>
        <w:overflowPunct w:val="0"/>
        <w:ind w:firstLine="709"/>
        <w:jc w:val="center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законного представителя участника</w:t>
      </w:r>
    </w:p>
    <w:p w14:paraId="65B2B880">
      <w:pPr>
        <w:jc w:val="center"/>
        <w:rPr>
          <w:rFonts w:hint="default"/>
          <w:b/>
          <w:sz w:val="20"/>
          <w:szCs w:val="20"/>
          <w:lang w:val="ru-RU"/>
        </w:rPr>
      </w:pPr>
      <w:r>
        <w:rPr>
          <w:b/>
          <w:sz w:val="20"/>
          <w:szCs w:val="20"/>
        </w:rPr>
        <w:t>О</w:t>
      </w:r>
      <w:r>
        <w:rPr>
          <w:b/>
          <w:sz w:val="20"/>
          <w:szCs w:val="20"/>
          <w:lang w:val="ru-RU"/>
        </w:rPr>
        <w:t>бластн</w:t>
      </w:r>
      <w:r>
        <w:rPr>
          <w:b/>
          <w:sz w:val="20"/>
          <w:szCs w:val="20"/>
        </w:rPr>
        <w:t>о</w:t>
      </w:r>
      <w:r>
        <w:rPr>
          <w:b/>
          <w:sz w:val="20"/>
          <w:szCs w:val="20"/>
          <w:lang w:val="ru-RU"/>
        </w:rPr>
        <w:t>го</w:t>
      </w:r>
      <w:r>
        <w:rPr>
          <w:b/>
          <w:sz w:val="20"/>
          <w:szCs w:val="20"/>
        </w:rPr>
        <w:t xml:space="preserve"> фестивал</w:t>
      </w:r>
      <w:r>
        <w:rPr>
          <w:b/>
          <w:sz w:val="20"/>
          <w:szCs w:val="20"/>
          <w:lang w:val="ru-RU"/>
        </w:rPr>
        <w:t>я</w:t>
      </w:r>
      <w:r>
        <w:rPr>
          <w:b/>
          <w:sz w:val="20"/>
          <w:szCs w:val="20"/>
        </w:rPr>
        <w:t xml:space="preserve"> оркестров и ансамблей русских народных инструменто</w:t>
      </w:r>
      <w:r>
        <w:rPr>
          <w:b/>
          <w:sz w:val="20"/>
          <w:szCs w:val="20"/>
          <w:lang w:val="ru-RU"/>
        </w:rPr>
        <w:t>в</w:t>
      </w:r>
    </w:p>
    <w:p w14:paraId="3709F8E9">
      <w:pPr>
        <w:jc w:val="center"/>
        <w:rPr>
          <w:b/>
        </w:rPr>
      </w:pPr>
      <w:r>
        <w:rPr>
          <w:rFonts w:hint="default" w:eastAsia="Calibri" w:cs="Times New Roman"/>
          <w:b/>
          <w:sz w:val="20"/>
          <w:szCs w:val="20"/>
          <w:lang w:val="ru-RU"/>
        </w:rPr>
        <w:t xml:space="preserve">       </w:t>
      </w:r>
      <w:r>
        <w:rPr>
          <w:rFonts w:hint="default" w:ascii="Times New Roman" w:hAnsi="Times New Roman" w:eastAsia="Calibri" w:cs="Times New Roman"/>
          <w:b/>
          <w:sz w:val="20"/>
          <w:szCs w:val="20"/>
        </w:rPr>
        <w:t>на обработку персональных данных</w:t>
      </w:r>
      <w:r>
        <w:rPr>
          <w:rFonts w:hint="default" w:eastAsia="Calibri" w:cs="Times New Roman"/>
          <w:b/>
          <w:sz w:val="20"/>
          <w:szCs w:val="20"/>
          <w:lang w:val="ru-RU"/>
        </w:rPr>
        <w:t xml:space="preserve"> </w:t>
      </w:r>
    </w:p>
    <w:p w14:paraId="34C11074">
      <w:pPr>
        <w:overflowPunct w:val="0"/>
        <w:ind w:firstLine="709"/>
        <w:jc w:val="center"/>
        <w:rPr>
          <w:rFonts w:hint="default" w:ascii="Times New Roman" w:hAnsi="Times New Roman" w:cs="Times New Roman"/>
          <w:b/>
          <w:color w:val="000000"/>
          <w:sz w:val="20"/>
          <w:szCs w:val="20"/>
          <w:lang w:val="ru-RU"/>
        </w:rPr>
      </w:pPr>
    </w:p>
    <w:p w14:paraId="29BBCD5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ind w:firstLine="709"/>
        <w:jc w:val="center"/>
        <w:textAlignment w:val="auto"/>
        <w:rPr>
          <w:rFonts w:hint="default" w:ascii="Times New Roman" w:hAnsi="Times New Roman" w:cs="Times New Roman"/>
          <w:bCs/>
          <w:color w:val="FF0000"/>
          <w:sz w:val="20"/>
          <w:szCs w:val="20"/>
        </w:rPr>
      </w:pPr>
    </w:p>
    <w:p w14:paraId="07837FD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ind w:left="0" w:leftChars="0" w:firstLine="480" w:firstLineChars="0"/>
        <w:jc w:val="center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Я</w:t>
      </w:r>
      <w:r>
        <w:rPr>
          <w:rFonts w:hint="default" w:cs="Times New Roman"/>
          <w:sz w:val="20"/>
          <w:szCs w:val="20"/>
          <w:lang w:val="ru-RU"/>
        </w:rPr>
        <w:t>,</w:t>
      </w:r>
      <w:r>
        <w:rPr>
          <w:rFonts w:hint="default" w:ascii="Times New Roman" w:hAnsi="Times New Roman" w:cs="Times New Roman"/>
          <w:sz w:val="20"/>
          <w:szCs w:val="20"/>
        </w:rPr>
        <w:t>______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________________</w:t>
      </w:r>
      <w:r>
        <w:rPr>
          <w:rFonts w:hint="default" w:ascii="Times New Roman" w:hAnsi="Times New Roman" w:cs="Times New Roman"/>
          <w:sz w:val="20"/>
          <w:szCs w:val="20"/>
        </w:rPr>
        <w:t>______________________________________________________</w:t>
      </w:r>
      <w:r>
        <w:rPr>
          <w:rFonts w:hint="default" w:cs="Times New Roman"/>
          <w:sz w:val="20"/>
          <w:szCs w:val="20"/>
          <w:lang w:val="ru-RU"/>
        </w:rPr>
        <w:t>_</w:t>
      </w:r>
      <w:r>
        <w:rPr>
          <w:rFonts w:hint="default" w:ascii="Times New Roman" w:hAnsi="Times New Roman" w:cs="Times New Roman"/>
          <w:sz w:val="20"/>
          <w:szCs w:val="20"/>
        </w:rPr>
        <w:t>____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_________</w:t>
      </w:r>
      <w:r>
        <w:rPr>
          <w:rFonts w:hint="default" w:ascii="Times New Roman" w:hAnsi="Times New Roman" w:cs="Times New Roman"/>
          <w:sz w:val="20"/>
          <w:szCs w:val="20"/>
        </w:rPr>
        <w:t>_</w:t>
      </w:r>
      <w:r>
        <w:rPr>
          <w:rFonts w:hint="default" w:cs="Times New Roman"/>
          <w:sz w:val="20"/>
          <w:szCs w:val="20"/>
          <w:lang w:val="ru-RU"/>
        </w:rPr>
        <w:t>__</w:t>
      </w:r>
      <w:r>
        <w:rPr>
          <w:rFonts w:hint="default" w:ascii="Times New Roman" w:hAnsi="Times New Roman" w:cs="Times New Roman"/>
          <w:sz w:val="20"/>
          <w:szCs w:val="20"/>
        </w:rPr>
        <w:t xml:space="preserve">, 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>(ФИО законного представителя полностью)</w:t>
      </w:r>
    </w:p>
    <w:p w14:paraId="58F8C26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_______________</w:t>
      </w:r>
      <w:r>
        <w:rPr>
          <w:rFonts w:hint="default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________________,</w:t>
      </w:r>
      <w:r>
        <w:rPr>
          <w:rFonts w:hint="default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выдан</w:t>
      </w:r>
      <w:r>
        <w:rPr>
          <w:rFonts w:hint="default" w:cs="Times New Roman"/>
          <w:sz w:val="20"/>
          <w:szCs w:val="20"/>
          <w:lang w:val="ru-RU"/>
        </w:rPr>
        <w:t xml:space="preserve"> ______________________________________________________________</w:t>
      </w:r>
    </w:p>
    <w:p w14:paraId="257DAA4D">
      <w:pPr>
        <w:keepNext w:val="0"/>
        <w:keepLines w:val="0"/>
        <w:pageBreakBefore w:val="0"/>
        <w:widowControl/>
        <w:tabs>
          <w:tab w:val="left" w:pos="24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(вид документа)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(</w:t>
      </w:r>
      <w:r>
        <w:rPr>
          <w:rFonts w:hint="default" w:ascii="Times New Roman" w:hAnsi="Times New Roman" w:cs="Times New Roman"/>
          <w:sz w:val="20"/>
          <w:szCs w:val="20"/>
        </w:rPr>
        <w:t>серия, номер)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                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>(когда и кем выдан)</w:t>
      </w:r>
      <w:r>
        <w:rPr>
          <w:rFonts w:hint="default" w:cs="Times New Roman"/>
          <w:sz w:val="20"/>
          <w:szCs w:val="20"/>
          <w:lang w:val="ru-RU"/>
        </w:rPr>
        <w:t xml:space="preserve"> </w:t>
      </w:r>
    </w:p>
    <w:p w14:paraId="1A3DB003">
      <w:pPr>
        <w:keepNext w:val="0"/>
        <w:keepLines w:val="0"/>
        <w:pageBreakBefore w:val="0"/>
        <w:widowControl/>
        <w:tabs>
          <w:tab w:val="left" w:pos="24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cs="Times New Roman"/>
          <w:sz w:val="20"/>
          <w:szCs w:val="20"/>
          <w:lang w:val="ru-RU"/>
        </w:rPr>
      </w:pPr>
      <w:r>
        <w:rPr>
          <w:rFonts w:hint="default" w:cs="Times New Roman"/>
          <w:sz w:val="20"/>
          <w:szCs w:val="20"/>
          <w:lang w:val="ru-RU"/>
        </w:rPr>
        <w:t>____________________________________________________________________________________________________,</w:t>
      </w:r>
    </w:p>
    <w:p w14:paraId="35F09A3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проживающий(ая) по адресу:</w:t>
      </w:r>
      <w:r>
        <w:rPr>
          <w:rFonts w:hint="default" w:cs="Times New Roman"/>
          <w:sz w:val="20"/>
          <w:szCs w:val="20"/>
          <w:lang w:val="ru-RU"/>
        </w:rPr>
        <w:t>___________________________________________________________________________</w:t>
      </w:r>
    </w:p>
    <w:p w14:paraId="7FC2289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cs="Times New Roman"/>
          <w:sz w:val="20"/>
          <w:szCs w:val="20"/>
          <w:lang w:val="ru-RU"/>
        </w:rPr>
        <w:t>____________________________________________________________________________________________________</w:t>
      </w: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</w:p>
    <w:p w14:paraId="4A2D7F4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являясь законным представителем несовершеннолетнег</w:t>
      </w:r>
      <w:r>
        <w:rPr>
          <w:rFonts w:hint="default" w:cs="Times New Roman"/>
          <w:sz w:val="20"/>
          <w:szCs w:val="20"/>
          <w:lang w:val="ru-RU"/>
        </w:rPr>
        <w:t>о</w:t>
      </w:r>
      <w:r>
        <w:rPr>
          <w:rFonts w:hint="default" w:ascii="Times New Roman" w:hAnsi="Times New Roman" w:cs="Times New Roman"/>
          <w:sz w:val="20"/>
          <w:szCs w:val="20"/>
        </w:rPr>
        <w:t>,</w:t>
      </w:r>
      <w:r>
        <w:rPr>
          <w:rFonts w:hint="default" w:cs="Times New Roman"/>
          <w:sz w:val="20"/>
          <w:szCs w:val="20"/>
          <w:lang w:val="ru-RU"/>
        </w:rPr>
        <w:t>___________________________________________________,</w:t>
      </w:r>
    </w:p>
    <w:p w14:paraId="7106F7F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_________</w:t>
      </w:r>
      <w:r>
        <w:rPr>
          <w:rFonts w:hint="default" w:ascii="Times New Roman" w:hAnsi="Times New Roman" w:cs="Times New Roman"/>
          <w:sz w:val="20"/>
          <w:szCs w:val="20"/>
        </w:rPr>
        <w:t>__</w:t>
      </w:r>
      <w:r>
        <w:rPr>
          <w:rFonts w:hint="default" w:cs="Times New Roman"/>
          <w:sz w:val="20"/>
          <w:szCs w:val="20"/>
          <w:lang w:val="ru-RU"/>
        </w:rPr>
        <w:t>___</w:t>
      </w:r>
    </w:p>
    <w:p w14:paraId="1D9EE4D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(ФИО ребенка (подопечного) полностью)</w:t>
      </w:r>
    </w:p>
    <w:p w14:paraId="2DEB81E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проживающего по адресу:</w:t>
      </w:r>
      <w:r>
        <w:rPr>
          <w:rFonts w:hint="default" w:cs="Times New Roman"/>
          <w:sz w:val="20"/>
          <w:szCs w:val="20"/>
          <w:lang w:val="ru-RU"/>
        </w:rPr>
        <w:t>______________________________________________________________________________</w:t>
      </w:r>
    </w:p>
    <w:p w14:paraId="71E5D55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cs="Times New Roman"/>
          <w:sz w:val="20"/>
          <w:szCs w:val="20"/>
          <w:lang w:val="ru-RU" w:eastAsia="ar-SA"/>
        </w:rPr>
      </w:pPr>
      <w:r>
        <w:rPr>
          <w:rFonts w:hint="default" w:cs="Times New Roman"/>
          <w:sz w:val="20"/>
          <w:szCs w:val="20"/>
          <w:lang w:val="ru-RU"/>
        </w:rPr>
        <w:t>____________________________________________________________________________________________________,</w:t>
      </w:r>
    </w:p>
    <w:p w14:paraId="643090F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в соответствии с пунктом 4</w:t>
      </w:r>
      <w:r>
        <w:rPr>
          <w:rFonts w:hint="default" w:cs="Times New Roman"/>
          <w:sz w:val="20"/>
          <w:szCs w:val="20"/>
          <w:lang w:val="ru-RU"/>
        </w:rPr>
        <w:t>, 6</w:t>
      </w:r>
      <w:r>
        <w:rPr>
          <w:rFonts w:hint="default" w:ascii="Times New Roman" w:hAnsi="Times New Roman" w:cs="Times New Roman"/>
          <w:sz w:val="20"/>
          <w:szCs w:val="20"/>
        </w:rPr>
        <w:t xml:space="preserve"> ст</w:t>
      </w:r>
      <w:r>
        <w:rPr>
          <w:rFonts w:hint="default" w:cs="Times New Roman"/>
          <w:sz w:val="20"/>
          <w:szCs w:val="20"/>
          <w:lang w:val="ru-RU"/>
        </w:rPr>
        <w:t>.</w:t>
      </w:r>
      <w:r>
        <w:rPr>
          <w:rFonts w:hint="default" w:ascii="Times New Roman" w:hAnsi="Times New Roman" w:cs="Times New Roman"/>
          <w:sz w:val="20"/>
          <w:szCs w:val="20"/>
        </w:rPr>
        <w:t xml:space="preserve"> 9 закона Российской Федерации от 27.07.2006 № 152-ФЗ</w:t>
      </w:r>
      <w:r>
        <w:rPr>
          <w:rFonts w:hint="default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«О персональных данных» даю согласие государственному бюджетному учреждению культуры «Смоленский областной центр народного творчества» (место нахождения: 214000, Российская Федерация, г. Смоленск, ул. Бакунина, д. 3) на обработку моих персональных данных: фамилии, имени, отчества; </w:t>
      </w:r>
      <w:r>
        <w:rPr>
          <w:rFonts w:hint="default" w:ascii="Times New Roman" w:hAnsi="Times New Roman" w:cs="Times New Roman"/>
          <w:sz w:val="20"/>
          <w:szCs w:val="20"/>
          <w:lang w:eastAsia="en-US"/>
        </w:rPr>
        <w:t>вида документа, удостоверяющего личность; данных документа, удостоверяющего личность; адреса проживания и персональных данных моего ребенка (подопечного): фамилии, имени, отчества; названия учреждения; названия коллектива</w:t>
      </w:r>
      <w:r>
        <w:rPr>
          <w:rFonts w:hint="default" w:cs="Times New Roman"/>
          <w:sz w:val="20"/>
          <w:szCs w:val="20"/>
          <w:lang w:val="ru-RU" w:eastAsia="en-US"/>
        </w:rPr>
        <w:t xml:space="preserve"> (при наличии).</w:t>
      </w:r>
    </w:p>
    <w:p w14:paraId="0243406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eastAsia="en-US"/>
        </w:rPr>
        <w:t xml:space="preserve">Я даю согласие на </w:t>
      </w:r>
      <w:r>
        <w:rPr>
          <w:rFonts w:hint="default" w:cs="Times New Roman"/>
          <w:sz w:val="20"/>
          <w:szCs w:val="20"/>
          <w:lang w:val="ru-RU" w:eastAsia="en-US"/>
        </w:rPr>
        <w:t xml:space="preserve">обработку </w:t>
      </w:r>
      <w:r>
        <w:rPr>
          <w:rFonts w:hint="default" w:ascii="Times New Roman" w:hAnsi="Times New Roman" w:cs="Times New Roman"/>
          <w:sz w:val="20"/>
          <w:szCs w:val="20"/>
          <w:lang w:eastAsia="en-US"/>
        </w:rPr>
        <w:t xml:space="preserve">моих персональных данных и персональных данных моего ребенка (подопечного) в целях участия </w:t>
      </w:r>
      <w:r>
        <w:rPr>
          <w:rFonts w:hint="default" w:cs="Times New Roman"/>
          <w:sz w:val="20"/>
          <w:szCs w:val="20"/>
          <w:lang w:val="ru-RU" w:eastAsia="en-US"/>
        </w:rPr>
        <w:t xml:space="preserve">в </w:t>
      </w:r>
      <w:r>
        <w:rPr>
          <w:rFonts w:hint="default" w:ascii="Times New Roman" w:hAnsi="Times New Roman" w:cs="Times New Roman" w:eastAsiaTheme="minorEastAsia"/>
          <w:sz w:val="20"/>
          <w:szCs w:val="20"/>
          <w:lang w:val="ru-RU" w:eastAsia="zh-CN"/>
        </w:rPr>
        <w:t>Открытом фестивале духовой музыки «Славься, Смоленск!»</w:t>
      </w:r>
      <w:r>
        <w:rPr>
          <w:rFonts w:hint="default" w:ascii="Times New Roman" w:hAnsi="Times New Roman" w:cs="Times New Roman"/>
          <w:b/>
          <w:i/>
          <w:sz w:val="20"/>
          <w:szCs w:val="20"/>
        </w:rPr>
        <w:t>,</w:t>
      </w:r>
      <w:r>
        <w:rPr>
          <w:rFonts w:hint="default" w:cs="Times New Roman"/>
          <w:b/>
          <w:i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а также на хранение данных на электронных и бумажных носителях. </w:t>
      </w:r>
    </w:p>
    <w:p w14:paraId="5AEE6AAE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Настоящее согласие предоставляется мной на осуществление действий в отношении моих персональных данных и </w:t>
      </w:r>
      <w:r>
        <w:rPr>
          <w:rFonts w:hint="default" w:ascii="Times New Roman" w:hAnsi="Times New Roman" w:cs="Times New Roman"/>
          <w:sz w:val="20"/>
          <w:szCs w:val="20"/>
          <w:lang w:eastAsia="en-US"/>
        </w:rPr>
        <w:t>персональных данных моего ребенка (подопечного)</w:t>
      </w:r>
      <w:r>
        <w:rPr>
          <w:rFonts w:hint="default" w:ascii="Times New Roman" w:hAnsi="Times New Roman" w:cs="Times New Roman"/>
          <w:sz w:val="20"/>
          <w:szCs w:val="20"/>
        </w:rPr>
        <w:t>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65B30DF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Я проинформирован(а), что государственное бюджетное учреждение культуры «Смоленский областной центр народного творчества» гарантирует обработку моих персональных данных и </w:t>
      </w:r>
      <w:r>
        <w:rPr>
          <w:rFonts w:hint="default" w:ascii="Times New Roman" w:hAnsi="Times New Roman" w:cs="Times New Roman"/>
          <w:sz w:val="20"/>
          <w:szCs w:val="20"/>
          <w:lang w:eastAsia="en-US"/>
        </w:rPr>
        <w:t>персональных данных моего ребенка (подопечного)</w:t>
      </w:r>
      <w:r>
        <w:rPr>
          <w:rFonts w:hint="default" w:ascii="Times New Roman" w:hAnsi="Times New Roman" w:cs="Times New Roman"/>
          <w:sz w:val="20"/>
          <w:szCs w:val="20"/>
        </w:rPr>
        <w:t xml:space="preserve">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426F210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Я согласен(на), что указанные категории персональных данных </w:t>
      </w:r>
      <w:r>
        <w:rPr>
          <w:rFonts w:hint="default" w:cs="Times New Roman"/>
          <w:sz w:val="20"/>
          <w:szCs w:val="20"/>
          <w:lang w:val="ru-RU"/>
        </w:rPr>
        <w:t xml:space="preserve">моего ребенка  (подопечного) </w:t>
      </w:r>
      <w:r>
        <w:rPr>
          <w:rFonts w:hint="default" w:ascii="Times New Roman" w:hAnsi="Times New Roman" w:cs="Times New Roman"/>
          <w:sz w:val="20"/>
          <w:szCs w:val="20"/>
        </w:rPr>
        <w:t>могут быть использованы для оформления отчетных документов, буклетов, указаны на наградных документах.</w:t>
      </w:r>
    </w:p>
    <w:p w14:paraId="205937E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hint="default"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Согласие действует в течение </w:t>
      </w:r>
      <w:r>
        <w:rPr>
          <w:rFonts w:hint="default" w:cs="Times New Roman"/>
          <w:sz w:val="20"/>
          <w:szCs w:val="20"/>
          <w:lang w:val="ru-RU"/>
        </w:rPr>
        <w:t>4 месяцев</w:t>
      </w:r>
      <w:r>
        <w:rPr>
          <w:rFonts w:hint="default" w:ascii="Times New Roman" w:hAnsi="Times New Roman" w:cs="Times New Roman"/>
          <w:sz w:val="20"/>
          <w:szCs w:val="20"/>
        </w:rPr>
        <w:t xml:space="preserve"> с момента подписания. Согласие может быть отозвано в установленном законом порядке. В случае отзыва согласия государственное бюджетное учреждение культуры «Смоленский областной центр народного творчества»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 xml:space="preserve"> обязано немедленно прекратить </w:t>
      </w:r>
      <w:r>
        <w:rPr>
          <w:rFonts w:hint="default" w:cs="Times New Roman"/>
          <w:color w:val="000000"/>
          <w:sz w:val="20"/>
          <w:szCs w:val="20"/>
          <w:lang w:val="ru-RU"/>
        </w:rPr>
        <w:t xml:space="preserve">обрабатывать 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мои персональные данные</w:t>
      </w:r>
      <w:r>
        <w:rPr>
          <w:rFonts w:hint="default" w:cs="Times New Roman"/>
          <w:color w:val="000000"/>
          <w:sz w:val="20"/>
          <w:szCs w:val="20"/>
          <w:lang w:val="ru-RU"/>
        </w:rPr>
        <w:t xml:space="preserve"> и персональные данные моего ребенка (подопечного)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.</w:t>
      </w:r>
    </w:p>
    <w:p w14:paraId="549A65FE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Я подтверждаю, что, давая такое согласие, я действую по собственной воле и в интересах</w:t>
      </w:r>
      <w:r>
        <w:rPr>
          <w:rFonts w:hint="default" w:cs="Times New Roman"/>
          <w:sz w:val="20"/>
          <w:szCs w:val="20"/>
          <w:lang w:val="ru-RU"/>
        </w:rPr>
        <w:t xml:space="preserve"> моего ребенка (подопечного)</w:t>
      </w:r>
      <w:r>
        <w:rPr>
          <w:rFonts w:hint="default" w:ascii="Times New Roman" w:hAnsi="Times New Roman" w:cs="Times New Roman"/>
          <w:sz w:val="20"/>
          <w:szCs w:val="20"/>
        </w:rPr>
        <w:t>.</w:t>
      </w:r>
    </w:p>
    <w:p w14:paraId="33D24717">
      <w:pPr>
        <w:keepNext w:val="0"/>
        <w:keepLines w:val="0"/>
        <w:pageBreakBefore w:val="0"/>
        <w:widowControl/>
        <w:tabs>
          <w:tab w:val="left" w:pos="504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ind w:firstLine="709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«___»________________20___ г.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>___________/_______________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___</w:t>
      </w:r>
      <w:r>
        <w:rPr>
          <w:rFonts w:hint="default" w:ascii="Times New Roman" w:hAnsi="Times New Roman" w:cs="Times New Roman"/>
          <w:sz w:val="20"/>
          <w:szCs w:val="20"/>
        </w:rPr>
        <w:t>__/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 Подпись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Расшифровка подписи</w:t>
      </w:r>
    </w:p>
    <w:p w14:paraId="0A57B81C">
      <w:pPr>
        <w:jc w:val="right"/>
        <w:rPr>
          <w:rFonts w:ascii="Times New Roman" w:hAnsi="Times New Roman" w:cs="Times New Roman"/>
          <w:i/>
          <w:iCs/>
          <w:lang w:val="ru-RU"/>
        </w:rPr>
      </w:pPr>
    </w:p>
    <w:p w14:paraId="7BEA65CA">
      <w:pPr>
        <w:jc w:val="right"/>
        <w:rPr>
          <w:rFonts w:ascii="Times New Roman" w:hAnsi="Times New Roman" w:cs="Times New Roman"/>
          <w:i/>
          <w:iCs/>
          <w:lang w:val="ru-RU"/>
        </w:rPr>
      </w:pPr>
    </w:p>
    <w:p w14:paraId="54F3F503">
      <w:pPr>
        <w:jc w:val="right"/>
        <w:rPr>
          <w:rFonts w:ascii="Times New Roman" w:hAnsi="Times New Roman" w:cs="Times New Roman"/>
          <w:i/>
          <w:iCs/>
          <w:lang w:val="ru-RU"/>
        </w:rPr>
      </w:pPr>
    </w:p>
    <w:p w14:paraId="3FFBA278">
      <w:pPr>
        <w:jc w:val="right"/>
        <w:rPr>
          <w:rFonts w:ascii="Times New Roman" w:hAnsi="Times New Roman" w:cs="Times New Roman"/>
          <w:i/>
          <w:iCs/>
          <w:lang w:val="ru-RU"/>
        </w:rPr>
      </w:pPr>
    </w:p>
    <w:p w14:paraId="23BD02DA">
      <w:pPr>
        <w:jc w:val="right"/>
        <w:rPr>
          <w:rFonts w:ascii="Times New Roman" w:hAnsi="Times New Roman" w:cs="Times New Roman"/>
          <w:i/>
          <w:iCs/>
          <w:lang w:val="ru-RU"/>
        </w:rPr>
      </w:pPr>
    </w:p>
    <w:p w14:paraId="6D4CB5A1">
      <w:pPr>
        <w:jc w:val="right"/>
        <w:rPr>
          <w:rFonts w:ascii="Times New Roman" w:hAnsi="Times New Roman" w:cs="Times New Roman"/>
          <w:i/>
          <w:iCs/>
          <w:lang w:val="ru-RU"/>
        </w:rPr>
      </w:pPr>
    </w:p>
    <w:p w14:paraId="2A8BCFFC">
      <w:pPr>
        <w:jc w:val="right"/>
        <w:rPr>
          <w:rFonts w:ascii="Times New Roman" w:hAnsi="Times New Roman" w:cs="Times New Roman"/>
          <w:i/>
          <w:iCs/>
          <w:lang w:val="ru-RU"/>
        </w:rPr>
      </w:pPr>
    </w:p>
    <w:p w14:paraId="3FD0A6A3">
      <w:pPr>
        <w:jc w:val="right"/>
        <w:rPr>
          <w:rFonts w:ascii="Times New Roman" w:hAnsi="Times New Roman" w:cs="Times New Roman"/>
          <w:i/>
          <w:iCs/>
          <w:lang w:val="ru-RU"/>
        </w:rPr>
      </w:pPr>
    </w:p>
    <w:p w14:paraId="092D44B9">
      <w:pPr>
        <w:jc w:val="right"/>
        <w:rPr>
          <w:rFonts w:ascii="Times New Roman" w:hAnsi="Times New Roman" w:cs="Times New Roman"/>
          <w:i/>
          <w:iCs/>
          <w:lang w:val="ru-RU"/>
        </w:rPr>
      </w:pPr>
    </w:p>
    <w:p w14:paraId="25A3FD21">
      <w:pPr>
        <w:jc w:val="right"/>
        <w:rPr>
          <w:rFonts w:ascii="Times New Roman" w:hAnsi="Times New Roman" w:cs="Times New Roman"/>
          <w:i/>
          <w:iCs/>
          <w:lang w:val="ru-RU"/>
        </w:rPr>
      </w:pPr>
    </w:p>
    <w:p w14:paraId="3EA780F4">
      <w:pPr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br w:type="page"/>
      </w:r>
    </w:p>
    <w:p w14:paraId="1634615B">
      <w:pPr>
        <w:jc w:val="right"/>
        <w:rPr>
          <w:rFonts w:hint="default"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 xml:space="preserve">Приложение </w:t>
      </w:r>
      <w:r>
        <w:rPr>
          <w:rFonts w:hint="default" w:cs="Times New Roman"/>
          <w:i/>
          <w:iCs/>
          <w:lang w:val="ru-RU"/>
        </w:rPr>
        <w:t>5</w:t>
      </w:r>
    </w:p>
    <w:p w14:paraId="53022F41">
      <w:pPr>
        <w:jc w:val="right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>(заполняется руководителем/дирижером</w:t>
      </w:r>
      <w:r>
        <w:rPr>
          <w:rFonts w:hint="default" w:cs="Times New Roman"/>
          <w:i/>
          <w:iCs/>
          <w:lang w:val="ru-RU"/>
        </w:rPr>
        <w:t>, солистом-вокалистом, солистом-инструменталистом/законным представителем</w:t>
      </w:r>
      <w:r>
        <w:rPr>
          <w:rFonts w:ascii="Times New Roman" w:hAnsi="Times New Roman" w:cs="Times New Roman"/>
          <w:i/>
          <w:iCs/>
          <w:lang w:val="ru-RU"/>
        </w:rPr>
        <w:t>)</w:t>
      </w:r>
    </w:p>
    <w:p w14:paraId="72F2D7C0">
      <w:pPr>
        <w:pStyle w:val="5"/>
        <w:spacing w:before="0" w:after="0"/>
        <w:jc w:val="center"/>
        <w:rPr>
          <w:rFonts w:ascii="Times New Roman" w:hAnsi="Times New Roman" w:cs="Times New Roman"/>
          <w:sz w:val="24"/>
          <w:lang w:val="ru-RU"/>
        </w:rPr>
      </w:pPr>
    </w:p>
    <w:p w14:paraId="2DB1E73A">
      <w:pPr>
        <w:pStyle w:val="5"/>
        <w:spacing w:before="0" w:after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b w:val="0"/>
          <w:sz w:val="20"/>
          <w:szCs w:val="20"/>
          <w:lang w:val="ru-RU"/>
        </w:rPr>
        <w:t>Государственное бюджетное учреждение культуры</w:t>
      </w:r>
    </w:p>
    <w:p w14:paraId="7F69A03F">
      <w:pPr>
        <w:pStyle w:val="5"/>
        <w:spacing w:before="0" w:after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b w:val="0"/>
          <w:sz w:val="20"/>
          <w:szCs w:val="20"/>
          <w:lang w:val="ru-RU"/>
        </w:rPr>
        <w:t>«Смоленский областной центр народного творчества»</w:t>
      </w:r>
    </w:p>
    <w:p w14:paraId="2C7B7C6E">
      <w:pPr>
        <w:pStyle w:val="5"/>
        <w:spacing w:before="0" w:after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b w:val="0"/>
          <w:sz w:val="20"/>
          <w:szCs w:val="20"/>
          <w:lang w:val="ru-RU"/>
        </w:rPr>
        <w:t>ИНН 6730024397, ОГРН 1026701438048</w:t>
      </w:r>
      <w:r>
        <w:rPr>
          <w:rFonts w:ascii="Times New Roman" w:hAnsi="Times New Roman" w:eastAsia="Times New Roman" w:cs="Times New Roman"/>
          <w:b w:val="0"/>
          <w:sz w:val="20"/>
          <w:szCs w:val="20"/>
          <w:lang w:val="ru-RU"/>
        </w:rPr>
        <w:br w:type="textWrapping"/>
      </w:r>
      <w:r>
        <w:rPr>
          <w:rFonts w:ascii="Times New Roman" w:hAnsi="Times New Roman" w:cs="Times New Roman"/>
          <w:sz w:val="20"/>
          <w:szCs w:val="20"/>
          <w:lang w:val="ru-RU"/>
        </w:rPr>
        <w:t>Согласие на обработку персональных данных,</w:t>
      </w:r>
      <w:r>
        <w:rPr>
          <w:rFonts w:ascii="Times New Roman" w:hAnsi="Times New Roman" w:cs="Times New Roman"/>
          <w:sz w:val="20"/>
          <w:szCs w:val="20"/>
          <w:lang w:val="ru-RU"/>
        </w:rPr>
        <w:br w:type="textWrapping"/>
      </w:r>
      <w:r>
        <w:rPr>
          <w:rFonts w:ascii="Times New Roman" w:hAnsi="Times New Roman" w:cs="Times New Roman"/>
          <w:sz w:val="20"/>
          <w:szCs w:val="20"/>
          <w:lang w:val="ru-RU"/>
        </w:rPr>
        <w:t>разрешенных субъектом персональных данных для распространения</w:t>
      </w:r>
    </w:p>
    <w:p w14:paraId="33D94EE7">
      <w:pPr>
        <w:ind w:firstLine="720"/>
        <w:jc w:val="both"/>
        <w:rPr>
          <w:rFonts w:ascii="Times New Roman" w:hAnsi="Times New Roman" w:cs="Times New Roman"/>
          <w:lang w:val="ru-RU"/>
        </w:rPr>
      </w:pPr>
    </w:p>
    <w:p w14:paraId="3A9EE1A3">
      <w:pPr>
        <w:ind w:firstLine="720"/>
        <w:jc w:val="both"/>
        <w:rPr>
          <w:rFonts w:hint="default"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Настоящим</w:t>
      </w:r>
      <w:r>
        <w:rPr>
          <w:rFonts w:hint="default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я_________________________________________________________________</w:t>
      </w:r>
      <w:r>
        <w:rPr>
          <w:rFonts w:hint="default" w:cs="Times New Roman"/>
          <w:lang w:val="ru-RU"/>
        </w:rPr>
        <w:t>_</w:t>
      </w:r>
      <w:r>
        <w:rPr>
          <w:rFonts w:ascii="Times New Roman" w:hAnsi="Times New Roman" w:cs="Times New Roman"/>
          <w:lang w:val="ru-RU"/>
        </w:rPr>
        <w:t>_</w:t>
      </w:r>
      <w:r>
        <w:rPr>
          <w:rFonts w:hint="default" w:cs="Times New Roman"/>
          <w:lang w:val="ru-RU"/>
        </w:rPr>
        <w:t>,</w:t>
      </w:r>
    </w:p>
    <w:p w14:paraId="459CFDFB">
      <w:pPr>
        <w:ind w:firstLine="720"/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>(ФИО полностью)</w:t>
      </w:r>
    </w:p>
    <w:p w14:paraId="3C86BE90">
      <w:pPr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>_____________________________________________________________________________________________________________________</w:t>
      </w:r>
      <w:r>
        <w:rPr>
          <w:rFonts w:hint="default" w:cs="Times New Roman"/>
          <w:sz w:val="16"/>
          <w:szCs w:val="16"/>
          <w:lang w:val="ru-RU"/>
        </w:rPr>
        <w:t>_____</w:t>
      </w:r>
      <w:r>
        <w:rPr>
          <w:rFonts w:ascii="Times New Roman" w:hAnsi="Times New Roman" w:cs="Times New Roman"/>
          <w:sz w:val="16"/>
          <w:szCs w:val="16"/>
          <w:lang w:val="ru-RU"/>
        </w:rPr>
        <w:t>_____</w:t>
      </w:r>
    </w:p>
    <w:p w14:paraId="5E73E893">
      <w:pPr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>(номер телефона, адрес электронной почты или почтовый адрес субъекта персональных данных)</w:t>
      </w:r>
    </w:p>
    <w:p w14:paraId="02D2D127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р</w:t>
      </w:r>
      <w:r>
        <w:rPr>
          <w:rFonts w:ascii="Times New Roman" w:hAnsi="Times New Roman" w:cs="Times New Roman"/>
          <w:sz w:val="22"/>
          <w:szCs w:val="22"/>
          <w:lang w:val="ru-RU"/>
        </w:rPr>
        <w:t>уководствуясь ст. 10.1</w:t>
      </w:r>
      <w:r>
        <w:rPr>
          <w:rFonts w:hint="default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Федерального закона от 27.07.2006 № 152-ФЗ «О персональных данных», даю согласие государственному бюджетному учреждению культуры «Смоленский областной центр народного творчества» (место нахождения: 214000, Российская Федерация, г.</w:t>
      </w:r>
      <w:r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  <w:lang w:val="ru-RU"/>
        </w:rPr>
        <w:t>Смоленск, ул.</w:t>
      </w:r>
      <w:r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  <w:lang w:val="ru-RU"/>
        </w:rPr>
        <w:t>Бакунина, д.</w:t>
      </w:r>
      <w:r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  <w:lang w:val="ru-RU"/>
        </w:rPr>
        <w:t>3) на распространение</w:t>
      </w:r>
      <w:r>
        <w:rPr>
          <w:rFonts w:hint="default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мои</w:t>
      </w:r>
      <w:r>
        <w:rPr>
          <w:rFonts w:cs="Times New Roman"/>
          <w:sz w:val="22"/>
          <w:szCs w:val="22"/>
          <w:lang w:val="ru-RU"/>
        </w:rPr>
        <w:t>х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персональны</w:t>
      </w:r>
      <w:r>
        <w:rPr>
          <w:rFonts w:cs="Times New Roman"/>
          <w:sz w:val="22"/>
          <w:szCs w:val="22"/>
          <w:lang w:val="ru-RU"/>
        </w:rPr>
        <w:t>х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данны</w:t>
      </w:r>
      <w:r>
        <w:rPr>
          <w:rFonts w:cs="Times New Roman"/>
          <w:sz w:val="22"/>
          <w:szCs w:val="22"/>
          <w:lang w:val="ru-RU"/>
        </w:rPr>
        <w:t>х</w:t>
      </w:r>
      <w:r>
        <w:rPr>
          <w:rFonts w:hint="default" w:cs="Times New Roman"/>
          <w:sz w:val="22"/>
          <w:szCs w:val="22"/>
          <w:lang w:val="ru-RU"/>
        </w:rPr>
        <w:t>/персональных данных моего ребенка (подопечного)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с целью публикации материалов о</w:t>
      </w:r>
      <w:r>
        <w:rPr>
          <w:rFonts w:cs="Times New Roman"/>
          <w:sz w:val="22"/>
          <w:szCs w:val="22"/>
          <w:lang w:val="ru-RU"/>
        </w:rPr>
        <w:t>б</w:t>
      </w:r>
      <w:r>
        <w:rPr>
          <w:rFonts w:ascii="Times New Roman" w:hAnsi="Times New Roman" w:cs="Times New Roman"/>
          <w:sz w:val="22"/>
          <w:szCs w:val="22"/>
          <w:lang w:val="ru-RU" w:eastAsia="en-US"/>
        </w:rPr>
        <w:t xml:space="preserve"> </w:t>
      </w:r>
      <w:r>
        <w:rPr>
          <w:rFonts w:cs="Times New Roman"/>
          <w:sz w:val="22"/>
          <w:szCs w:val="22"/>
          <w:lang w:val="ru-RU" w:eastAsia="en-US"/>
        </w:rPr>
        <w:t>Открытом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фестивале духовой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музыки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«Славься, Смоленск!» на информационных ресурсах в следующем порядке:</w:t>
      </w:r>
    </w:p>
    <w:tbl>
      <w:tblPr>
        <w:tblStyle w:val="13"/>
        <w:tblW w:w="4924" w:type="pct"/>
        <w:tblInd w:w="7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8"/>
        <w:gridCol w:w="3174"/>
        <w:gridCol w:w="2654"/>
        <w:gridCol w:w="1051"/>
        <w:gridCol w:w="1680"/>
      </w:tblGrid>
      <w:tr w14:paraId="4164EF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35F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 персональных данных</w:t>
            </w:r>
          </w:p>
        </w:tc>
        <w:tc>
          <w:tcPr>
            <w:tcW w:w="31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C05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персональных данных</w:t>
            </w:r>
          </w:p>
        </w:tc>
        <w:tc>
          <w:tcPr>
            <w:tcW w:w="26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339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Разрешаю к распространению неопределенному кругу лиц (да/нет)</w:t>
            </w:r>
          </w:p>
        </w:tc>
        <w:tc>
          <w:tcPr>
            <w:tcW w:w="10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766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Условия и запреты</w:t>
            </w:r>
          </w:p>
        </w:tc>
        <w:tc>
          <w:tcPr>
            <w:tcW w:w="16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354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Дополнительные условия</w:t>
            </w:r>
          </w:p>
        </w:tc>
      </w:tr>
      <w:tr w14:paraId="63FE12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" w:hRule="atLeast"/>
        </w:trPr>
        <w:tc>
          <w:tcPr>
            <w:tcW w:w="1637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09B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общие персональные данные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28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67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84B8D">
            <w:pPr>
              <w:ind w:left="75"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9011C4">
            <w:pPr>
              <w:ind w:left="75"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078A8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3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4A0C6">
            <w:pPr>
              <w:ind w:left="75" w:right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E0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A8E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EE2B11">
            <w:pPr>
              <w:ind w:left="75"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E6A092">
            <w:pPr>
              <w:ind w:left="75"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C4D41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3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39814B">
            <w:pPr>
              <w:ind w:left="75" w:right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3A3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2F0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F82F29">
            <w:pPr>
              <w:ind w:left="75"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56FFD">
            <w:pPr>
              <w:ind w:left="75"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35BA6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" w:hRule="atLeast"/>
        </w:trPr>
        <w:tc>
          <w:tcPr>
            <w:tcW w:w="163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D5406">
            <w:pPr>
              <w:ind w:left="75" w:right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43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учреждения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943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785E4C">
            <w:pPr>
              <w:ind w:left="75" w:right="75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A9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E3678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" w:hRule="atLeast"/>
        </w:trPr>
        <w:tc>
          <w:tcPr>
            <w:tcW w:w="163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7A324D">
            <w:pPr>
              <w:ind w:left="75" w:right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AF8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коллектива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0B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4CDF59">
            <w:pPr>
              <w:ind w:left="75"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972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982FE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6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5A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C48A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цветное цифровое фотографическое изображение, видеозапись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0AD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FC5D6E">
            <w:pPr>
              <w:ind w:left="75" w:right="7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A0046">
            <w:pPr>
              <w:ind w:left="75" w:right="7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56FAAB0E">
      <w:pPr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Сведения об информационных ресурсах государственного бюджетного учреждения культуры «Смоленский областной центр народного творчества», посредством которых будет осуществляться раскрытие персональных данных неопределенному кругу лиц:</w:t>
      </w:r>
    </w:p>
    <w:tbl>
      <w:tblPr>
        <w:tblStyle w:val="13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92"/>
        <w:gridCol w:w="4867"/>
      </w:tblGrid>
      <w:tr w14:paraId="1B1A128B">
        <w:trPr>
          <w:jc w:val="center"/>
        </w:trPr>
        <w:tc>
          <w:tcPr>
            <w:tcW w:w="3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9E7E3A">
            <w:pPr>
              <w:ind w:left="200" w:leftChars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Информационный ресурс</w:t>
            </w:r>
          </w:p>
        </w:tc>
        <w:tc>
          <w:tcPr>
            <w:tcW w:w="48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87C71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Действия с персональными данными</w:t>
            </w:r>
          </w:p>
        </w:tc>
      </w:tr>
      <w:tr w14:paraId="657C1D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453E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http://www.smolcentrnt.ru/</w:t>
            </w:r>
          </w:p>
        </w:tc>
        <w:tc>
          <w:tcPr>
            <w:tcW w:w="4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F826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Раскрытие сведений неопределенному кругу лиц</w:t>
            </w:r>
          </w:p>
        </w:tc>
      </w:tr>
      <w:tr w14:paraId="6DD661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833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https://vk.com/smolzentrnt</w:t>
            </w:r>
          </w:p>
        </w:tc>
        <w:tc>
          <w:tcPr>
            <w:tcW w:w="4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1249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Раскрытие сведений неопределенному кругу лиц</w:t>
            </w:r>
          </w:p>
        </w:tc>
      </w:tr>
      <w:tr w14:paraId="748C86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09A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https://ok.ru/smolcentrnt</w:t>
            </w:r>
          </w:p>
        </w:tc>
        <w:tc>
          <w:tcPr>
            <w:tcW w:w="4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F60F2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Раскрытие сведений неопределенному кругу лиц</w:t>
            </w:r>
          </w:p>
        </w:tc>
      </w:tr>
      <w:tr w14:paraId="158B9C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A61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https://t.me/smolcnt</w:t>
            </w:r>
          </w:p>
        </w:tc>
        <w:tc>
          <w:tcPr>
            <w:tcW w:w="4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1FD89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Раскрытие сведений неопределенному кругу лиц</w:t>
            </w:r>
          </w:p>
        </w:tc>
      </w:tr>
      <w:tr w14:paraId="5441A7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EF046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https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://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kultura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admin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smolensk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ru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</w:p>
        </w:tc>
        <w:tc>
          <w:tcPr>
            <w:tcW w:w="4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EBAE8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Раскрытие сведений неопределенному кругу лиц</w:t>
            </w:r>
          </w:p>
        </w:tc>
      </w:tr>
      <w:tr w14:paraId="18A882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DC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https://vk.com/club172506443</w:t>
            </w:r>
          </w:p>
        </w:tc>
        <w:tc>
          <w:tcPr>
            <w:tcW w:w="4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7FC8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Раскрытие сведений неопределенному кругу лиц</w:t>
            </w:r>
          </w:p>
        </w:tc>
      </w:tr>
    </w:tbl>
    <w:p w14:paraId="204948E3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Я подтверждаю, что, давая такое согласие, я действую по собственной воле и в своих интересах</w:t>
      </w:r>
      <w:r>
        <w:rPr>
          <w:rFonts w:hint="default" w:cs="Times New Roman"/>
          <w:sz w:val="22"/>
          <w:szCs w:val="22"/>
          <w:lang w:val="ru-RU"/>
        </w:rPr>
        <w:t>/интересах моего ребенка (подопечного)</w:t>
      </w:r>
      <w:r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108F3B74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Настоящее согласие действует до отзыва в установленном законом порядке. Согласие может быть отозвано в любой момент по моему письменному заявлению. В случае отзыва согласия государственное бюджетное учреждение культуры «Смоленский областной центр народного творчества» обязано немедленно прекратить распространять мои персональные данные</w:t>
      </w:r>
      <w:r>
        <w:rPr>
          <w:rFonts w:hint="default" w:cs="Times New Roman"/>
          <w:sz w:val="22"/>
          <w:szCs w:val="22"/>
          <w:lang w:val="ru-RU"/>
        </w:rPr>
        <w:t>/персональные данные моего ребенка (подопечного)</w:t>
      </w:r>
      <w:r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37AF5DCC">
      <w:pPr>
        <w:tabs>
          <w:tab w:val="left" w:pos="5040"/>
          <w:tab w:val="left" w:pos="5500"/>
          <w:tab w:val="left" w:pos="6820"/>
        </w:tabs>
        <w:ind w:firstLine="709"/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ru-RU"/>
        </w:rPr>
        <w:t>«___»_______________20__ г.</w:t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>_____________/____________________/</w:t>
      </w:r>
      <w:r>
        <w:rPr>
          <w:rFonts w:ascii="Times New Roman" w:hAnsi="Times New Roman" w:cs="Times New Roman"/>
          <w:lang w:val="ru-RU"/>
        </w:rPr>
        <w:br w:type="textWrapping"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sz w:val="18"/>
          <w:szCs w:val="18"/>
          <w:lang w:val="ru-RU"/>
        </w:rPr>
        <w:t>Подпись</w:t>
      </w:r>
      <w:r>
        <w:rPr>
          <w:rFonts w:ascii="Times New Roman" w:hAnsi="Times New Roman" w:cs="Times New Roman"/>
          <w:sz w:val="18"/>
          <w:szCs w:val="18"/>
          <w:lang w:val="ru-RU"/>
        </w:rPr>
        <w:tab/>
      </w:r>
      <w:r>
        <w:rPr>
          <w:rFonts w:ascii="Times New Roman" w:hAnsi="Times New Roman" w:cs="Times New Roman"/>
          <w:sz w:val="18"/>
          <w:szCs w:val="18"/>
          <w:lang w:val="ru-RU"/>
        </w:rPr>
        <w:t>Расшифровка подписи</w:t>
      </w:r>
      <w:r>
        <w:rPr>
          <w:rFonts w:hint="default" w:ascii="Times New Roman" w:hAnsi="Times New Roman" w:cs="Times New Roman"/>
          <w:sz w:val="18"/>
          <w:szCs w:val="18"/>
          <w:lang w:val="ru-RU"/>
        </w:rPr>
        <w:t xml:space="preserve"> </w:t>
      </w:r>
      <w:bookmarkStart w:id="0" w:name="_GoBack"/>
      <w:bookmarkEnd w:id="0"/>
    </w:p>
    <w:sectPr>
      <w:pgSz w:w="11906" w:h="16838"/>
      <w:pgMar w:top="1134" w:right="567" w:bottom="1134" w:left="1134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mHei">
    <w:altName w:val="SimSun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50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25F135CE"/>
    <w:rsid w:val="32607F6B"/>
    <w:rsid w:val="3D2E204C"/>
    <w:rsid w:val="71B8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qFormat="1"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qFormat="1"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qFormat="1"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qFormat="1"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qFormat="1" w:unhideWhenUsed="0" w:uiPriority="0" w:semiHidden="0" w:name="Table Grid 3"/>
    <w:lsdException w:unhideWhenUsed="0" w:uiPriority="0" w:semiHidden="0" w:name="Table Grid 4"/>
    <w:lsdException w:qFormat="1"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qFormat="1"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qFormat="1"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unhideWhenUsed="0" w:uiPriority="0" w:semiHidden="0" w:name="Table Subtle 1"/>
    <w:lsdException w:qFormat="1"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6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8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9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2">
    <w:name w:val="Default Paragraph Font"/>
    <w:semiHidden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/>
    </w:pPr>
  </w:style>
  <w:style w:type="character" w:styleId="14">
    <w:name w:val="HTML Sample"/>
    <w:basedOn w:val="12"/>
    <w:uiPriority w:val="0"/>
    <w:rPr>
      <w:rFonts w:ascii="Courier New" w:hAnsi="Courier New" w:cs="Courier New"/>
    </w:rPr>
  </w:style>
  <w:style w:type="character" w:styleId="15">
    <w:name w:val="FollowedHyperlink"/>
    <w:basedOn w:val="12"/>
    <w:qFormat/>
    <w:uiPriority w:val="0"/>
    <w:rPr>
      <w:color w:val="800080"/>
      <w:u w:val="single"/>
    </w:rPr>
  </w:style>
  <w:style w:type="character" w:styleId="16">
    <w:name w:val="footnote reference"/>
    <w:basedOn w:val="12"/>
    <w:uiPriority w:val="0"/>
    <w:rPr>
      <w:vertAlign w:val="superscript"/>
    </w:rPr>
  </w:style>
  <w:style w:type="character" w:styleId="17">
    <w:name w:val="annotation reference"/>
    <w:basedOn w:val="12"/>
    <w:uiPriority w:val="0"/>
    <w:rPr>
      <w:sz w:val="21"/>
      <w:szCs w:val="21"/>
    </w:rPr>
  </w:style>
  <w:style w:type="character" w:styleId="18">
    <w:name w:val="endnote reference"/>
    <w:basedOn w:val="12"/>
    <w:qFormat/>
    <w:uiPriority w:val="0"/>
    <w:rPr>
      <w:vertAlign w:val="superscript"/>
    </w:rPr>
  </w:style>
  <w:style w:type="character" w:styleId="19">
    <w:name w:val="HTML Acronym"/>
    <w:basedOn w:val="12"/>
    <w:qFormat/>
    <w:uiPriority w:val="0"/>
  </w:style>
  <w:style w:type="character" w:styleId="20">
    <w:name w:val="Emphasis"/>
    <w:basedOn w:val="12"/>
    <w:qFormat/>
    <w:uiPriority w:val="0"/>
    <w:rPr>
      <w:i/>
      <w:iCs/>
    </w:rPr>
  </w:style>
  <w:style w:type="character" w:styleId="21">
    <w:name w:val="Hyperlink"/>
    <w:basedOn w:val="12"/>
    <w:qFormat/>
    <w:uiPriority w:val="0"/>
    <w:rPr>
      <w:color w:val="0000FF"/>
      <w:u w:val="single"/>
    </w:rPr>
  </w:style>
  <w:style w:type="character" w:styleId="22">
    <w:name w:val="HTML Keyboard"/>
    <w:basedOn w:val="12"/>
    <w:uiPriority w:val="0"/>
    <w:rPr>
      <w:rFonts w:ascii="Courier New" w:hAnsi="Courier New" w:cs="Courier New"/>
      <w:sz w:val="20"/>
      <w:szCs w:val="20"/>
    </w:rPr>
  </w:style>
  <w:style w:type="character" w:styleId="23">
    <w:name w:val="HTML Code"/>
    <w:basedOn w:val="12"/>
    <w:qFormat/>
    <w:uiPriority w:val="0"/>
    <w:rPr>
      <w:rFonts w:ascii="Courier New" w:hAnsi="Courier New" w:cs="Courier New"/>
      <w:sz w:val="20"/>
      <w:szCs w:val="20"/>
    </w:rPr>
  </w:style>
  <w:style w:type="character" w:styleId="24">
    <w:name w:val="page number"/>
    <w:basedOn w:val="12"/>
    <w:uiPriority w:val="0"/>
  </w:style>
  <w:style w:type="character" w:styleId="25">
    <w:name w:val="line number"/>
    <w:basedOn w:val="12"/>
    <w:qFormat/>
    <w:uiPriority w:val="0"/>
  </w:style>
  <w:style w:type="character" w:styleId="26">
    <w:name w:val="HTML Definition"/>
    <w:basedOn w:val="12"/>
    <w:qFormat/>
    <w:uiPriority w:val="0"/>
    <w:rPr>
      <w:i/>
      <w:iCs/>
    </w:rPr>
  </w:style>
  <w:style w:type="character" w:styleId="27">
    <w:name w:val="HTML Variable"/>
    <w:basedOn w:val="12"/>
    <w:uiPriority w:val="0"/>
    <w:rPr>
      <w:i/>
      <w:iCs/>
    </w:rPr>
  </w:style>
  <w:style w:type="character" w:styleId="28">
    <w:name w:val="HTML Typewriter"/>
    <w:basedOn w:val="12"/>
    <w:uiPriority w:val="0"/>
    <w:rPr>
      <w:rFonts w:ascii="Courier New" w:hAnsi="Courier New" w:cs="Courier New"/>
      <w:sz w:val="20"/>
      <w:szCs w:val="20"/>
    </w:rPr>
  </w:style>
  <w:style w:type="character" w:styleId="29">
    <w:name w:val="Strong"/>
    <w:basedOn w:val="12"/>
    <w:qFormat/>
    <w:uiPriority w:val="0"/>
    <w:rPr>
      <w:b/>
      <w:bCs/>
    </w:rPr>
  </w:style>
  <w:style w:type="character" w:styleId="30">
    <w:name w:val="HTML Cite"/>
    <w:basedOn w:val="12"/>
    <w:uiPriority w:val="0"/>
    <w:rPr>
      <w:i/>
      <w:iCs/>
    </w:rPr>
  </w:style>
  <w:style w:type="paragraph" w:styleId="31">
    <w:name w:val="Balloon Text"/>
    <w:basedOn w:val="1"/>
    <w:uiPriority w:val="0"/>
    <w:rPr>
      <w:sz w:val="16"/>
      <w:szCs w:val="16"/>
    </w:rPr>
  </w:style>
  <w:style w:type="paragraph" w:styleId="32">
    <w:name w:val="List 5"/>
    <w:basedOn w:val="1"/>
    <w:uiPriority w:val="0"/>
    <w:pPr>
      <w:ind w:left="1800" w:hanging="360"/>
    </w:pPr>
  </w:style>
  <w:style w:type="paragraph" w:styleId="33">
    <w:name w:val="List Continue"/>
    <w:basedOn w:val="1"/>
    <w:qFormat/>
    <w:uiPriority w:val="0"/>
    <w:pPr>
      <w:spacing w:after="120"/>
      <w:ind w:left="360"/>
    </w:pPr>
  </w:style>
  <w:style w:type="paragraph" w:styleId="34">
    <w:name w:val="Body Text 2"/>
    <w:basedOn w:val="1"/>
    <w:uiPriority w:val="0"/>
    <w:pPr>
      <w:spacing w:after="120" w:line="480" w:lineRule="auto"/>
    </w:pPr>
  </w:style>
  <w:style w:type="paragraph" w:styleId="35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6">
    <w:name w:val="Closing"/>
    <w:basedOn w:val="1"/>
    <w:qFormat/>
    <w:uiPriority w:val="0"/>
    <w:pPr>
      <w:ind w:left="4320"/>
    </w:pPr>
  </w:style>
  <w:style w:type="paragraph" w:styleId="37">
    <w:name w:val="Normal Indent"/>
    <w:basedOn w:val="1"/>
    <w:qFormat/>
    <w:uiPriority w:val="0"/>
    <w:pPr>
      <w:ind w:left="708"/>
    </w:pPr>
  </w:style>
  <w:style w:type="paragraph" w:styleId="38">
    <w:name w:val="envelope return"/>
    <w:basedOn w:val="1"/>
    <w:uiPriority w:val="0"/>
    <w:rPr>
      <w:rFonts w:ascii="Arial" w:hAnsi="Arial" w:cs="Arial"/>
      <w:sz w:val="20"/>
    </w:rPr>
  </w:style>
  <w:style w:type="paragraph" w:styleId="39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40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1">
    <w:name w:val="endnote text"/>
    <w:basedOn w:val="1"/>
    <w:uiPriority w:val="0"/>
    <w:pPr>
      <w:snapToGrid w:val="0"/>
      <w:jc w:val="left"/>
    </w:pPr>
  </w:style>
  <w:style w:type="paragraph" w:styleId="42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43">
    <w:name w:val="annotation text"/>
    <w:basedOn w:val="1"/>
    <w:uiPriority w:val="0"/>
    <w:pPr>
      <w:jc w:val="left"/>
    </w:pPr>
  </w:style>
  <w:style w:type="paragraph" w:styleId="44">
    <w:name w:val="index 1"/>
    <w:basedOn w:val="1"/>
    <w:next w:val="1"/>
    <w:uiPriority w:val="0"/>
  </w:style>
  <w:style w:type="paragraph" w:styleId="45">
    <w:name w:val="annotation subject"/>
    <w:basedOn w:val="43"/>
    <w:next w:val="43"/>
    <w:uiPriority w:val="0"/>
    <w:rPr>
      <w:b/>
      <w:bCs/>
    </w:rPr>
  </w:style>
  <w:style w:type="paragraph" w:styleId="46">
    <w:name w:val="Document Map"/>
    <w:basedOn w:val="1"/>
    <w:qFormat/>
    <w:uiPriority w:val="0"/>
    <w:pPr>
      <w:shd w:val="clear" w:color="auto" w:fill="000080"/>
    </w:pPr>
  </w:style>
  <w:style w:type="paragraph" w:styleId="47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8">
    <w:name w:val="toc 8"/>
    <w:basedOn w:val="1"/>
    <w:next w:val="1"/>
    <w:qFormat/>
    <w:uiPriority w:val="0"/>
    <w:pPr>
      <w:ind w:left="2940" w:leftChars="1400"/>
    </w:pPr>
  </w:style>
  <w:style w:type="paragraph" w:styleId="49">
    <w:name w:val="index 2"/>
    <w:basedOn w:val="1"/>
    <w:next w:val="1"/>
    <w:uiPriority w:val="0"/>
    <w:pPr>
      <w:ind w:left="200" w:leftChars="200"/>
    </w:pPr>
  </w:style>
  <w:style w:type="paragraph" w:styleId="50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1">
    <w:name w:val="HTML Address"/>
    <w:basedOn w:val="1"/>
    <w:qFormat/>
    <w:uiPriority w:val="0"/>
    <w:rPr>
      <w:i/>
      <w:iCs/>
    </w:rPr>
  </w:style>
  <w:style w:type="paragraph" w:styleId="52">
    <w:name w:val="index 7"/>
    <w:basedOn w:val="1"/>
    <w:next w:val="1"/>
    <w:qFormat/>
    <w:uiPriority w:val="0"/>
    <w:pPr>
      <w:ind w:left="1200" w:leftChars="1200"/>
    </w:pPr>
  </w:style>
  <w:style w:type="paragraph" w:styleId="53">
    <w:name w:val="index 3"/>
    <w:basedOn w:val="1"/>
    <w:next w:val="1"/>
    <w:uiPriority w:val="0"/>
    <w:pPr>
      <w:ind w:left="400" w:leftChars="400"/>
    </w:pPr>
  </w:style>
  <w:style w:type="paragraph" w:styleId="54">
    <w:name w:val="index 5"/>
    <w:basedOn w:val="1"/>
    <w:next w:val="1"/>
    <w:uiPriority w:val="0"/>
    <w:pPr>
      <w:ind w:left="800" w:leftChars="8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57">
    <w:name w:val="toc 9"/>
    <w:basedOn w:val="1"/>
    <w:next w:val="1"/>
    <w:qFormat/>
    <w:uiPriority w:val="0"/>
    <w:pPr>
      <w:ind w:left="3360" w:leftChars="1600"/>
    </w:pPr>
  </w:style>
  <w:style w:type="paragraph" w:styleId="58">
    <w:name w:val="toc 7"/>
    <w:basedOn w:val="1"/>
    <w:next w:val="1"/>
    <w:uiPriority w:val="0"/>
    <w:pPr>
      <w:ind w:left="2520" w:leftChars="1200"/>
    </w:pPr>
  </w:style>
  <w:style w:type="paragraph" w:styleId="59">
    <w:name w:val="index 6"/>
    <w:basedOn w:val="1"/>
    <w:next w:val="1"/>
    <w:uiPriority w:val="0"/>
    <w:pPr>
      <w:ind w:left="1000" w:leftChars="1000"/>
    </w:pPr>
  </w:style>
  <w:style w:type="paragraph" w:styleId="60">
    <w:name w:val="envelope address"/>
    <w:basedOn w:val="1"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1">
    <w:name w:val="index 8"/>
    <w:basedOn w:val="1"/>
    <w:next w:val="1"/>
    <w:qFormat/>
    <w:uiPriority w:val="0"/>
    <w:pPr>
      <w:ind w:left="1400" w:leftChars="140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4"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uiPriority w:val="0"/>
  </w:style>
  <w:style w:type="paragraph" w:styleId="67">
    <w:name w:val="table of authorities"/>
    <w:basedOn w:val="1"/>
    <w:next w:val="1"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uiPriority w:val="0"/>
    <w:pPr>
      <w:ind w:leftChars="200" w:hanging="200" w:hangingChars="200"/>
    </w:pPr>
  </w:style>
  <w:style w:type="paragraph" w:styleId="71">
    <w:name w:val="toc 3"/>
    <w:basedOn w:val="1"/>
    <w:next w:val="1"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uiPriority w:val="0"/>
    <w:pPr>
      <w:numPr>
        <w:ilvl w:val="0"/>
        <w:numId w:val="4"/>
      </w:numPr>
    </w:pPr>
  </w:style>
  <w:style w:type="paragraph" w:styleId="78">
    <w:name w:val="Body Text First Indent"/>
    <w:basedOn w:val="6"/>
    <w:uiPriority w:val="0"/>
    <w:pPr>
      <w:ind w:firstLine="210"/>
    </w:pPr>
  </w:style>
  <w:style w:type="paragraph" w:styleId="79">
    <w:name w:val="Body Text First Indent 2"/>
    <w:basedOn w:val="80"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uiPriority w:val="0"/>
    <w:pPr>
      <w:numPr>
        <w:ilvl w:val="0"/>
        <w:numId w:val="5"/>
      </w:numPr>
    </w:pPr>
  </w:style>
  <w:style w:type="paragraph" w:styleId="82">
    <w:name w:val="List Bullet"/>
    <w:basedOn w:val="1"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uiPriority w:val="0"/>
    <w:pPr>
      <w:ind w:left="360" w:hanging="360"/>
    </w:pPr>
  </w:style>
  <w:style w:type="paragraph" w:styleId="90">
    <w:name w:val="Normal (Web)"/>
    <w:basedOn w:val="1"/>
    <w:uiPriority w:val="0"/>
    <w:rPr>
      <w:sz w:val="24"/>
      <w:szCs w:val="24"/>
    </w:rPr>
  </w:style>
  <w:style w:type="paragraph" w:styleId="91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uiPriority w:val="0"/>
  </w:style>
  <w:style w:type="paragraph" w:styleId="96">
    <w:name w:val="List Continue 2"/>
    <w:basedOn w:val="1"/>
    <w:uiPriority w:val="0"/>
    <w:pPr>
      <w:spacing w:after="120"/>
      <w:ind w:left="720"/>
    </w:pPr>
  </w:style>
  <w:style w:type="paragraph" w:styleId="97">
    <w:name w:val="List Continue 3"/>
    <w:basedOn w:val="1"/>
    <w:uiPriority w:val="0"/>
    <w:pPr>
      <w:spacing w:after="120"/>
      <w:ind w:left="1080"/>
    </w:pPr>
  </w:style>
  <w:style w:type="paragraph" w:styleId="98">
    <w:name w:val="List Continue 4"/>
    <w:basedOn w:val="1"/>
    <w:uiPriority w:val="0"/>
    <w:pPr>
      <w:spacing w:after="120"/>
      <w:ind w:left="1440"/>
    </w:pPr>
  </w:style>
  <w:style w:type="paragraph" w:styleId="99">
    <w:name w:val="List Continue 5"/>
    <w:basedOn w:val="1"/>
    <w:uiPriority w:val="0"/>
    <w:pPr>
      <w:spacing w:after="120"/>
      <w:ind w:left="1800"/>
    </w:pPr>
  </w:style>
  <w:style w:type="paragraph" w:styleId="100">
    <w:name w:val="List 2"/>
    <w:basedOn w:val="1"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uiPriority w:val="0"/>
    <w:pPr>
      <w:ind w:left="1440" w:hanging="360"/>
    </w:pPr>
  </w:style>
  <w:style w:type="paragraph" w:styleId="103">
    <w:name w:val="HTML Preformatted"/>
    <w:basedOn w:val="1"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uiPriority w:val="0"/>
    <w:pPr>
      <w:spacing w:after="120"/>
      <w:ind w:left="1440" w:right="1440"/>
    </w:pPr>
  </w:style>
  <w:style w:type="paragraph" w:styleId="105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uiPriority w:val="0"/>
  </w:style>
  <w:style w:type="table" w:styleId="107">
    <w:name w:val="Table Colorful 2"/>
    <w:basedOn w:val="13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3"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3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3"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3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3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3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3"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3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3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3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3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3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3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3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3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3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3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3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3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3"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3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3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3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3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3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3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3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3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3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3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3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3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3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3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3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3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3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3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3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3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3"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2023-11-03T09:52:00Z</dcterms:created>
  <dc:creator>nartvor10</dc:creator>
  <cp:lastModifiedBy>google1597329926</cp:lastModifiedBy>
  <dcterms:modified xsi:type="dcterms:W3CDTF">2026-02-04T08:21:18Z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1EFA4FDED2FC465F8B8A0CA02FDFCC57_12</vt:lpwstr>
  </property>
</Properties>
</file>