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16A361D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2F23D31">
      <w:pPr>
        <w:ind w:firstLine="7040" w:firstLineChars="3200"/>
        <w:jc w:val="right"/>
        <w:rPr>
          <w:rFonts w:ascii="Times New Roman" w:hAnsi="Times New Roman" w:cs="Times New Roman"/>
          <w:i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  <w:lang w:val="ru-RU"/>
        </w:rPr>
        <w:t>Приложение 1</w:t>
      </w:r>
    </w:p>
    <w:p w14:paraId="03000740">
      <w:pPr>
        <w:rPr>
          <w:color w:val="auto"/>
        </w:rPr>
      </w:pPr>
    </w:p>
    <w:p w14:paraId="075D8251">
      <w:pPr>
        <w:ind w:firstLine="567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Заявка</w:t>
      </w:r>
    </w:p>
    <w:p w14:paraId="7FF8814D">
      <w:pPr>
        <w:ind w:firstLine="567"/>
        <w:jc w:val="center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на участие в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мастер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-классе по созданию традиционного рушника</w:t>
      </w:r>
    </w:p>
    <w:tbl>
      <w:tblPr>
        <w:tblStyle w:val="13"/>
        <w:tblpPr w:leftFromText="180" w:rightFromText="180" w:vertAnchor="text" w:horzAnchor="page" w:tblpX="1740" w:tblpY="2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6773"/>
      </w:tblGrid>
      <w:tr w14:paraId="46FC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57C9A81E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>Ф.И.О. участника</w:t>
            </w:r>
          </w:p>
        </w:tc>
        <w:tc>
          <w:tcPr>
            <w:tcW w:w="6773" w:type="dxa"/>
            <w:shd w:val="clear" w:color="auto" w:fill="auto"/>
          </w:tcPr>
          <w:p w14:paraId="3D608F32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</w:p>
        </w:tc>
      </w:tr>
      <w:tr w14:paraId="48A7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2C9A825F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Город/населенный пункт</w:t>
            </w:r>
          </w:p>
        </w:tc>
        <w:tc>
          <w:tcPr>
            <w:tcW w:w="6773" w:type="dxa"/>
            <w:shd w:val="clear" w:color="auto" w:fill="auto"/>
          </w:tcPr>
          <w:p w14:paraId="2E386B71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14:paraId="191B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77A84833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Название учреждения</w:t>
            </w:r>
          </w:p>
        </w:tc>
        <w:tc>
          <w:tcPr>
            <w:tcW w:w="6773" w:type="dxa"/>
            <w:shd w:val="clear" w:color="auto" w:fill="auto"/>
          </w:tcPr>
          <w:p w14:paraId="7ADC51B2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6BC0CFB7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14:paraId="7474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7C0B8428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Контактный телефон</w:t>
            </w:r>
          </w:p>
        </w:tc>
        <w:tc>
          <w:tcPr>
            <w:tcW w:w="6773" w:type="dxa"/>
            <w:shd w:val="clear" w:color="auto" w:fill="auto"/>
          </w:tcPr>
          <w:p w14:paraId="3E694A19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16D8F0CB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14:paraId="328C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36574437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Электронная почта</w:t>
            </w:r>
          </w:p>
        </w:tc>
        <w:tc>
          <w:tcPr>
            <w:tcW w:w="6773" w:type="dxa"/>
            <w:shd w:val="clear" w:color="auto" w:fill="auto"/>
          </w:tcPr>
          <w:p w14:paraId="3F0265F1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4A105E67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14:paraId="45B5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2BDDF9F4">
            <w:pPr>
              <w:spacing w:before="120" w:after="120"/>
              <w:contextualSpacing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>Согласие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 на обработку персональных данных (да/нет)</w:t>
            </w:r>
          </w:p>
        </w:tc>
        <w:tc>
          <w:tcPr>
            <w:tcW w:w="6773" w:type="dxa"/>
            <w:shd w:val="clear" w:color="auto" w:fill="auto"/>
          </w:tcPr>
          <w:p w14:paraId="13C8568B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285AF2F2">
      <w:pPr>
        <w:ind w:firstLine="567"/>
        <w:rPr>
          <w:rFonts w:ascii="Times New Roman" w:hAnsi="Times New Roman" w:cs="Times New Roman"/>
          <w:color w:val="auto"/>
          <w:sz w:val="22"/>
          <w:szCs w:val="22"/>
        </w:rPr>
      </w:pPr>
    </w:p>
    <w:p w14:paraId="5530A3CE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51168844">
      <w:pPr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несет. </w:t>
      </w:r>
    </w:p>
    <w:p w14:paraId="78480291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4AFF50D8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354F426C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3E9F5628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4E32B470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02378498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2070D18E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16D99EA6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62A388FC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6C73B27E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66C301F1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69ABBB20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3B03F1B2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03E80D39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760114C1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47C3564F">
      <w:pPr>
        <w:spacing w:after="200" w:line="276" w:lineRule="auto"/>
        <w:jc w:val="right"/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  <w:t xml:space="preserve">Приложение </w:t>
      </w:r>
      <w:r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Cs/>
          <w:i/>
          <w:iCs/>
          <w:color w:val="auto"/>
        </w:rPr>
        <w:br w:type="textWrapping"/>
      </w:r>
      <w:r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</w:rPr>
        <w:t>(заполняется</w:t>
      </w:r>
      <w:r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  <w:lang w:val="ru-RU"/>
        </w:rPr>
        <w:t xml:space="preserve"> участником</w:t>
      </w:r>
      <w:r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</w:rPr>
        <w:t>)</w:t>
      </w:r>
    </w:p>
    <w:p w14:paraId="7BAF6FE1">
      <w:pPr>
        <w:ind w:firstLine="567"/>
        <w:jc w:val="center"/>
        <w:rPr>
          <w:rFonts w:hint="default" w:ascii="Times New Roman" w:hAnsi="Times New Roman" w:cs="Times New Roman"/>
          <w:b/>
          <w:color w:val="auto"/>
        </w:rPr>
      </w:pPr>
    </w:p>
    <w:p w14:paraId="11AF2355">
      <w:pPr>
        <w:ind w:firstLine="567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Согласие</w:t>
      </w:r>
    </w:p>
    <w:p w14:paraId="71EA6EA8">
      <w:pPr>
        <w:jc w:val="center"/>
        <w:rPr>
          <w:rFonts w:hint="default" w:ascii="Times New Roman" w:hAnsi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на обработку персональных данных</w:t>
      </w:r>
    </w:p>
    <w:p w14:paraId="0A89B912">
      <w:pPr>
        <w:overflowPunct w:val="0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Я,________________________________________________________________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______________,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выдан 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________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(вид документа)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(серия, номер)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                            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(когда и кем выдан)</w:t>
      </w:r>
    </w:p>
    <w:p w14:paraId="27EBE5CA">
      <w:pPr>
        <w:overflowPunct w:val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_____________________________________________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__________________,</w:t>
      </w:r>
    </w:p>
    <w:p w14:paraId="401650CA">
      <w:pPr>
        <w:overflowPunct w:val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проживающий(ая) по адресу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________________________________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____________________________</w:t>
      </w:r>
    </w:p>
    <w:p w14:paraId="773877CB">
      <w:pPr>
        <w:overflowPunct w:val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____________________________________________________________________________________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в соответствии с пунктом 4 ст. 9  закона Российской Федерации от 27.07.2006 № 152-ФЗ   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 Бакунина, д. 3) на обработку моих персональных данных: фамилии, имени, отчества;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 w:eastAsia="en-US"/>
        </w:rPr>
        <w:t xml:space="preserve">вида документа, удостоверяющего личность; данных документа, удостоверяющего личность; адреса проживания;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названия учреждения; контактного телефона; адреса электронной почты, фотографического и видеоизображения. </w:t>
      </w:r>
    </w:p>
    <w:p w14:paraId="65056461">
      <w:pPr>
        <w:overflowPunct w:val="0"/>
        <w:ind w:firstLine="709"/>
        <w:jc w:val="both"/>
        <w:rPr>
          <w:rFonts w:hint="default" w:ascii="Times New Roman" w:hAnsi="Times New Roman" w:eastAsia="Calibri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Calibri" w:cs="Times New Roman"/>
          <w:bCs/>
          <w:color w:val="auto"/>
          <w:sz w:val="24"/>
          <w:szCs w:val="24"/>
        </w:rPr>
        <w:t xml:space="preserve">Я даю согласие на обработку моих персональных данных в целях участия в </w:t>
      </w:r>
      <w:r>
        <w:rPr>
          <w:rFonts w:hint="default" w:ascii="Times New Roman" w:hAnsi="Times New Roman" w:eastAsia="Calibri" w:cs="Times New Roman"/>
          <w:bCs/>
          <w:color w:val="auto"/>
          <w:sz w:val="24"/>
          <w:szCs w:val="24"/>
          <w:lang w:val="ru-RU"/>
        </w:rPr>
        <w:t>мастер-классе по созданию традиционного рушника</w:t>
      </w:r>
      <w:r>
        <w:rPr>
          <w:rFonts w:hint="default" w:ascii="Times New Roman" w:hAnsi="Times New Roman" w:eastAsia="Calibri" w:cs="Times New Roman"/>
          <w:bCs/>
          <w:color w:val="auto"/>
          <w:sz w:val="24"/>
          <w:szCs w:val="24"/>
        </w:rPr>
        <w:t xml:space="preserve">, а также на хранение данных на электронных и бумажных носителях. </w:t>
      </w:r>
    </w:p>
    <w:p w14:paraId="7A15FA40">
      <w:pPr>
        <w:overflowPunct w:val="0"/>
        <w:ind w:firstLine="709"/>
        <w:jc w:val="both"/>
        <w:rPr>
          <w:rFonts w:hint="default" w:ascii="Times New Roman" w:hAnsi="Times New Roman" w:eastAsia="Calibri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Calibri" w:cs="Times New Roman"/>
          <w:bCs/>
          <w:color w:val="auto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E4D0766">
      <w:pPr>
        <w:overflowPunct w:val="0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7EF85ED">
      <w:pPr>
        <w:overflowPunct w:val="0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 согласен(на), что указанные категории моих персональных данных могут быть использованы для оформления отчетных документов, буклетов, сборников, указаны на наградных документах.</w:t>
      </w:r>
    </w:p>
    <w:p w14:paraId="348FCA4F">
      <w:pPr>
        <w:overflowPunct w:val="0"/>
        <w:snapToGrid w:val="0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Согласие действует в течение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0E2B0E48">
      <w:pPr>
        <w:overflowPunct w:val="0"/>
        <w:snapToGrid w:val="0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14:paraId="611BAD5F">
      <w:pPr>
        <w:ind w:firstLine="567"/>
        <w:jc w:val="both"/>
        <w:rPr>
          <w:rFonts w:hint="default" w:ascii="Times New Roman" w:hAnsi="Times New Roman" w:cs="Times New Roman"/>
          <w:color w:val="auto"/>
          <w:sz w:val="24"/>
          <w:szCs w:val="24"/>
          <w:lang w:eastAsia="ar-SA"/>
        </w:rPr>
      </w:pPr>
    </w:p>
    <w:p w14:paraId="632944E6">
      <w:pPr>
        <w:ind w:firstLine="567"/>
        <w:jc w:val="both"/>
        <w:rPr>
          <w:rFonts w:hint="default" w:ascii="Times New Roman" w:hAnsi="Times New Roman" w:cs="Times New Roman"/>
          <w:color w:val="auto"/>
          <w:sz w:val="24"/>
          <w:szCs w:val="24"/>
          <w:lang w:eastAsia="ar-SA"/>
        </w:rPr>
      </w:pPr>
    </w:p>
    <w:p w14:paraId="0EC6F85C">
      <w:pPr>
        <w:ind w:firstLine="567"/>
        <w:jc w:val="both"/>
        <w:rPr>
          <w:rFonts w:hint="default" w:ascii="Times New Roman" w:hAnsi="Times New Roman" w:cs="Times New Roman"/>
          <w:color w:val="auto"/>
          <w:sz w:val="24"/>
          <w:szCs w:val="24"/>
          <w:lang w:eastAsia="ar-SA"/>
        </w:rPr>
      </w:pPr>
    </w:p>
    <w:p w14:paraId="3151F385">
      <w:pPr>
        <w:ind w:firstLine="567"/>
        <w:jc w:val="both"/>
        <w:rPr>
          <w:rFonts w:hint="default" w:ascii="Times New Roman" w:hAnsi="Times New Roman" w:cs="Times New Roman"/>
          <w:color w:val="auto"/>
          <w:sz w:val="24"/>
          <w:szCs w:val="24"/>
          <w:lang w:eastAsia="ar-SA"/>
        </w:rPr>
      </w:pPr>
    </w:p>
    <w:p w14:paraId="14AEA4ED">
      <w:pPr>
        <w:ind w:firstLine="567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«___»_____________20___ г.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______________/_____________________/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                                             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Подпись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Расшифровка подписи</w:t>
      </w:r>
    </w:p>
    <w:p w14:paraId="1DC3B477">
      <w:pP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29F24438">
      <w:pP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1539CC14">
      <w:pP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7BA632AC">
      <w:pP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5555C0E1">
      <w:pP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2CF13336">
      <w:pP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0A1D5257">
      <w:pPr>
        <w:jc w:val="right"/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5D00054A">
      <w:pPr>
        <w:jc w:val="right"/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 xml:space="preserve">Приложение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3</w:t>
      </w:r>
    </w:p>
    <w:p w14:paraId="7768CA30">
      <w:pPr>
        <w:jc w:val="right"/>
        <w:rPr>
          <w:rFonts w:hint="default" w:ascii="Times New Roman" w:hAnsi="Times New Roman" w:cs="Times New Roman"/>
          <w:i/>
          <w:iCs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</w:rPr>
        <w:t xml:space="preserve">(заполняется  </w:t>
      </w:r>
      <w:r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  <w:lang w:val="ru-RU"/>
        </w:rPr>
        <w:t>участником</w:t>
      </w:r>
      <w:r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</w:rPr>
        <w:t>)</w:t>
      </w:r>
    </w:p>
    <w:p w14:paraId="058CF1C4">
      <w:pPr>
        <w:pStyle w:val="5"/>
        <w:spacing w:before="0" w:after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43D43FDA">
      <w:pPr>
        <w:pStyle w:val="5"/>
        <w:keepNext/>
        <w:widowControl w:val="0"/>
        <w:numPr>
          <w:ilvl w:val="3"/>
          <w:numId w:val="0"/>
        </w:numPr>
        <w:suppressAutoHyphens/>
        <w:spacing w:before="0" w:beforeAutospacing="0" w:after="0" w:afterAutospacing="0"/>
        <w:ind w:leftChars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Государственное бюджетное учреждение культуры</w:t>
      </w:r>
    </w:p>
    <w:p w14:paraId="586222C3">
      <w:pPr>
        <w:pStyle w:val="5"/>
        <w:keepNext/>
        <w:widowControl w:val="0"/>
        <w:numPr>
          <w:ilvl w:val="3"/>
          <w:numId w:val="0"/>
        </w:numPr>
        <w:suppressAutoHyphens/>
        <w:spacing w:before="0" w:beforeAutospacing="0" w:after="0" w:afterAutospacing="0"/>
        <w:ind w:leftChars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«Смоленский областной центр народного творчества»</w:t>
      </w:r>
    </w:p>
    <w:p w14:paraId="6A0D1445">
      <w:pPr>
        <w:pStyle w:val="5"/>
        <w:keepNext/>
        <w:widowControl w:val="0"/>
        <w:numPr>
          <w:ilvl w:val="3"/>
          <w:numId w:val="0"/>
        </w:numPr>
        <w:suppressAutoHyphens/>
        <w:spacing w:before="0" w:beforeAutospacing="0" w:after="0" w:afterAutospacing="0"/>
        <w:ind w:leftChars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ИНН 6730024397, ОГРН 1026701438048</w:t>
      </w:r>
    </w:p>
    <w:p w14:paraId="61CAAD4C">
      <w:pPr>
        <w:spacing w:after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>Согласие на обработку персональных данных,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>разрешенных субъектом персональных данных для распространения</w:t>
      </w:r>
    </w:p>
    <w:p w14:paraId="09912E28">
      <w:pPr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</w:t>
      </w:r>
    </w:p>
    <w:p w14:paraId="7635573F">
      <w:pPr>
        <w:spacing w:after="0" w:line="240" w:lineRule="auto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Настоящим я, ______________________________________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___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____________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_______________________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______, </w:t>
      </w:r>
    </w:p>
    <w:p w14:paraId="3FDA5CD3">
      <w:pPr>
        <w:spacing w:after="0" w:line="240" w:lineRule="auto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(ФИО полностью)</w:t>
      </w:r>
    </w:p>
    <w:p w14:paraId="1C2C5E74">
      <w:pPr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______________________________________________________________________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________________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_____________</w:t>
      </w:r>
    </w:p>
    <w:p w14:paraId="7F75D831">
      <w:pPr>
        <w:spacing w:after="0" w:line="240" w:lineRule="auto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(номер телефона, адрес электронной почты или почтовый адрес субъекта персональных данных)</w:t>
      </w:r>
    </w:p>
    <w:p w14:paraId="0917242E">
      <w:pPr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р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уководствуясь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/>
          <w:color w:val="auto"/>
          <w:sz w:val="20"/>
          <w:szCs w:val="20"/>
          <w:lang w:val="ru-RU"/>
        </w:rPr>
        <w:t xml:space="preserve">статьей </w:t>
      </w:r>
      <w:r>
        <w:rPr>
          <w:rFonts w:ascii="Times New Roman" w:hAnsi="Times New Roman"/>
          <w:color w:val="auto"/>
          <w:sz w:val="20"/>
          <w:szCs w:val="20"/>
        </w:rPr>
        <w:t xml:space="preserve">10.1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Федерального закона от 27.07.2006 № 152-ФЗ «О персональных данных»,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 Бакунина, д. 3) на распространение моих персональных данных с целью</w:t>
      </w:r>
      <w:r>
        <w:rPr>
          <w:rFonts w:hint="default" w:ascii="Times New Roman" w:hAnsi="Times New Roman" w:eastAsia="Calibri" w:cs="Times New Roman"/>
          <w:color w:val="auto"/>
          <w:sz w:val="20"/>
          <w:szCs w:val="20"/>
        </w:rPr>
        <w:t xml:space="preserve"> публикации материалов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о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мастер-классе по созданию традиционного рушника</w:t>
      </w:r>
      <w:r>
        <w:rPr>
          <w:rFonts w:hint="default" w:ascii="Times New Roman" w:hAnsi="Times New Roman" w:eastAsia="Times New Roman" w:cs="Times New Roman"/>
          <w:bCs/>
          <w:color w:val="auto"/>
          <w:sz w:val="20"/>
          <w:szCs w:val="20"/>
          <w:lang w:eastAsia="ru-RU"/>
        </w:rPr>
        <w:t xml:space="preserve"> на</w:t>
      </w:r>
      <w:r>
        <w:rPr>
          <w:rFonts w:hint="default" w:ascii="Times New Roman" w:hAnsi="Times New Roman" w:eastAsia="Times New Roman" w:cs="Times New Roman"/>
          <w:bCs/>
          <w:color w:val="auto"/>
          <w:sz w:val="20"/>
          <w:szCs w:val="20"/>
          <w:lang w:val="en-US" w:eastAsia="ru-RU"/>
        </w:rPr>
        <w:t xml:space="preserve"> информационных ресурсах </w:t>
      </w:r>
      <w:r>
        <w:rPr>
          <w:rFonts w:hint="default" w:ascii="Times New Roman" w:hAnsi="Times New Roman" w:eastAsia="Times New Roman" w:cs="Times New Roman"/>
          <w:bCs/>
          <w:color w:val="auto"/>
          <w:sz w:val="20"/>
          <w:szCs w:val="20"/>
          <w:lang w:eastAsia="ru-RU"/>
        </w:rPr>
        <w:t>в следующем порядке:</w:t>
      </w:r>
    </w:p>
    <w:tbl>
      <w:tblPr>
        <w:tblStyle w:val="13"/>
        <w:tblW w:w="5035" w:type="pct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0"/>
        <w:gridCol w:w="2859"/>
        <w:gridCol w:w="2330"/>
        <w:gridCol w:w="1767"/>
        <w:gridCol w:w="1431"/>
      </w:tblGrid>
      <w:tr w14:paraId="68D2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noWrap w:val="0"/>
            <w:vAlign w:val="center"/>
          </w:tcPr>
          <w:p w14:paraId="36F0FC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859" w:type="dxa"/>
            <w:noWrap w:val="0"/>
            <w:vAlign w:val="center"/>
          </w:tcPr>
          <w:p w14:paraId="6D1068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330" w:type="dxa"/>
            <w:noWrap w:val="0"/>
            <w:vAlign w:val="center"/>
          </w:tcPr>
          <w:p w14:paraId="46C568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Разрешаю к распространению неопределенному кругу лиц (да/нет)</w:t>
            </w:r>
          </w:p>
        </w:tc>
        <w:tc>
          <w:tcPr>
            <w:tcW w:w="1767" w:type="dxa"/>
            <w:noWrap w:val="0"/>
            <w:vAlign w:val="center"/>
          </w:tcPr>
          <w:p w14:paraId="40CE93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Условия и запреты</w:t>
            </w:r>
          </w:p>
        </w:tc>
        <w:tc>
          <w:tcPr>
            <w:tcW w:w="1431" w:type="dxa"/>
            <w:noWrap w:val="0"/>
            <w:vAlign w:val="center"/>
          </w:tcPr>
          <w:p w14:paraId="56472B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Дополнительные условия</w:t>
            </w:r>
          </w:p>
        </w:tc>
      </w:tr>
      <w:tr w14:paraId="794B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restart"/>
            <w:noWrap w:val="0"/>
            <w:vAlign w:val="center"/>
          </w:tcPr>
          <w:p w14:paraId="2D01C4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2859" w:type="dxa"/>
            <w:noWrap w:val="0"/>
            <w:vAlign w:val="center"/>
          </w:tcPr>
          <w:p w14:paraId="4E38B38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Фамилия</w:t>
            </w:r>
          </w:p>
        </w:tc>
        <w:tc>
          <w:tcPr>
            <w:tcW w:w="2330" w:type="dxa"/>
            <w:noWrap w:val="0"/>
            <w:vAlign w:val="center"/>
          </w:tcPr>
          <w:p w14:paraId="1A19C3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77F9ACA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B800A0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128C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noWrap w:val="0"/>
            <w:vAlign w:val="center"/>
          </w:tcPr>
          <w:p w14:paraId="611080C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041A38C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Имя</w:t>
            </w:r>
          </w:p>
        </w:tc>
        <w:tc>
          <w:tcPr>
            <w:tcW w:w="2330" w:type="dxa"/>
            <w:noWrap w:val="0"/>
            <w:vAlign w:val="center"/>
          </w:tcPr>
          <w:p w14:paraId="4DDB94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6146582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8EB341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707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noWrap w:val="0"/>
            <w:vAlign w:val="center"/>
          </w:tcPr>
          <w:p w14:paraId="0930FF3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568FBE6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Отчество</w:t>
            </w:r>
          </w:p>
        </w:tc>
        <w:tc>
          <w:tcPr>
            <w:tcW w:w="2330" w:type="dxa"/>
            <w:noWrap w:val="0"/>
            <w:vAlign w:val="center"/>
          </w:tcPr>
          <w:p w14:paraId="57FB0F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6A6F8C4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3F8572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2E6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noWrap w:val="0"/>
            <w:vAlign w:val="center"/>
          </w:tcPr>
          <w:p w14:paraId="7234366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16A2445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Название учреждения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2330" w:type="dxa"/>
            <w:noWrap w:val="0"/>
            <w:vAlign w:val="center"/>
          </w:tcPr>
          <w:p w14:paraId="1A6812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5F5315E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1AC19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225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noWrap w:val="0"/>
            <w:vAlign w:val="center"/>
          </w:tcPr>
          <w:p w14:paraId="194FE1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48A8E64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цветное цифровое фотографическое изображение, видеозапись</w:t>
            </w:r>
          </w:p>
        </w:tc>
        <w:tc>
          <w:tcPr>
            <w:tcW w:w="2330" w:type="dxa"/>
            <w:noWrap w:val="0"/>
            <w:vAlign w:val="center"/>
          </w:tcPr>
          <w:p w14:paraId="1E0CF3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0CCDDF7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D5E8F0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C609193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Сведения об информационных ресурсах государственного бюджетного учреждения культуры «Смоленский областной центр народного творчества», посредством которых будет осуществляться предоставление доступа нео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пределенн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ому кругу лиц: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7"/>
        <w:gridCol w:w="5578"/>
      </w:tblGrid>
      <w:tr w14:paraId="308B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3C25DF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Информационный ресурс</w:t>
            </w:r>
          </w:p>
        </w:tc>
        <w:tc>
          <w:tcPr>
            <w:tcW w:w="5292" w:type="dxa"/>
            <w:noWrap w:val="0"/>
            <w:vAlign w:val="center"/>
          </w:tcPr>
          <w:p w14:paraId="1803B1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Действия с персональными данными</w:t>
            </w:r>
          </w:p>
        </w:tc>
      </w:tr>
      <w:tr w14:paraId="12EB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4274230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http://www.smolcentrnt.ru/</w:t>
            </w:r>
          </w:p>
        </w:tc>
        <w:tc>
          <w:tcPr>
            <w:tcW w:w="5292" w:type="dxa"/>
            <w:noWrap w:val="0"/>
            <w:vAlign w:val="center"/>
          </w:tcPr>
          <w:p w14:paraId="7B5BA52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1563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155A251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https://vk.com/smolzentrnt</w:t>
            </w:r>
          </w:p>
        </w:tc>
        <w:tc>
          <w:tcPr>
            <w:tcW w:w="5292" w:type="dxa"/>
            <w:noWrap w:val="0"/>
            <w:vAlign w:val="center"/>
          </w:tcPr>
          <w:p w14:paraId="5E06CE4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3953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26B8343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https://ok.ru/smolcentrnt</w:t>
            </w:r>
          </w:p>
        </w:tc>
        <w:tc>
          <w:tcPr>
            <w:tcW w:w="5292" w:type="dxa"/>
            <w:noWrap w:val="0"/>
            <w:vAlign w:val="center"/>
          </w:tcPr>
          <w:p w14:paraId="193EFF0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35BC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4A01721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instrText xml:space="preserve"> HYPERLINK "https://t.me/+pxQHPhbnze9hNDcy" </w:instrTex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21"/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https://t.me/+pxQHPhbnze9hNDcy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292" w:type="dxa"/>
            <w:noWrap w:val="0"/>
            <w:vAlign w:val="center"/>
          </w:tcPr>
          <w:p w14:paraId="37FAC10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52B2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03301C0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https://max.ru/id6730024397_gos</w:t>
            </w:r>
          </w:p>
        </w:tc>
        <w:tc>
          <w:tcPr>
            <w:tcW w:w="5292" w:type="dxa"/>
            <w:noWrap w:val="0"/>
            <w:vAlign w:val="center"/>
          </w:tcPr>
          <w:p w14:paraId="4DCB7CD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1665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21DD4FF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https://kultura.admin-smolensk.ru/</w:t>
            </w:r>
          </w:p>
        </w:tc>
        <w:tc>
          <w:tcPr>
            <w:tcW w:w="5292" w:type="dxa"/>
            <w:noWrap w:val="0"/>
            <w:vAlign w:val="center"/>
          </w:tcPr>
          <w:p w14:paraId="6540F9F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0888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759ECB6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https://vk.com/club172506443</w:t>
            </w:r>
          </w:p>
        </w:tc>
        <w:tc>
          <w:tcPr>
            <w:tcW w:w="5292" w:type="dxa"/>
            <w:noWrap w:val="0"/>
            <w:vAlign w:val="center"/>
          </w:tcPr>
          <w:p w14:paraId="613210E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</w:tbl>
    <w:p w14:paraId="3C742BEB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14:paraId="5AA2D806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Настоящее согласие действует до отзыва в установленном законом порядке.  Согласие может быть отозвано в любой момент по моему письменному заявлению.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распространять мои персональные данные.</w:t>
      </w:r>
    </w:p>
    <w:p w14:paraId="5D0DCB21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33ED1C71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5232A7FC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7492D5C6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4E33575C">
      <w:pPr>
        <w:spacing w:after="0" w:line="240" w:lineRule="auto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42013707">
      <w:pPr>
        <w:spacing w:after="0" w:line="240" w:lineRule="auto"/>
        <w:ind w:firstLine="988" w:firstLineChars="494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«___»_______________20__ г.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                   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_____________/____________________/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                                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Подпись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Расшифровка подписи</w:t>
      </w:r>
    </w:p>
    <w:p w14:paraId="5BF926F9">
      <w:pPr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2BB32F6C">
      <w:pPr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4B290E54">
      <w:pPr>
        <w:rPr>
          <w:rFonts w:hint="default" w:ascii="Times New Roman" w:hAnsi="Times New Roman" w:cs="Times New Roman"/>
          <w:color w:val="auto"/>
        </w:rPr>
      </w:pPr>
    </w:p>
    <w:p w14:paraId="57A4114A">
      <w:pPr>
        <w:rPr>
          <w:color w:val="auto"/>
        </w:rPr>
      </w:pPr>
      <w:r>
        <w:rPr>
          <w:color w:val="auto"/>
        </w:rPr>
        <w:br w:type="page"/>
      </w:r>
    </w:p>
    <w:p w14:paraId="767CC5F4">
      <w:pPr>
        <w:jc w:val="right"/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Приложение 4</w:t>
      </w:r>
    </w:p>
    <w:p w14:paraId="408850D9">
      <w:pPr>
        <w:rPr>
          <w:color w:val="auto"/>
        </w:rPr>
      </w:pPr>
    </w:p>
    <w:p w14:paraId="7F03931E">
      <w:pPr>
        <w:ind w:firstLine="567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Заявка</w:t>
      </w:r>
    </w:p>
    <w:p w14:paraId="7595088B">
      <w:pPr>
        <w:ind w:firstLine="567"/>
        <w:jc w:val="center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на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участие в Конкурсе обрядовой культуры «Колесо года»</w:t>
      </w:r>
    </w:p>
    <w:tbl>
      <w:tblPr>
        <w:tblStyle w:val="13"/>
        <w:tblpPr w:leftFromText="180" w:rightFromText="180" w:vertAnchor="text" w:horzAnchor="page" w:tblpX="1740" w:tblpY="2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6773"/>
      </w:tblGrid>
      <w:tr w14:paraId="12F2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27099520">
            <w:pPr>
              <w:spacing w:before="120" w:after="120"/>
              <w:contextualSpacing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>Ф.И.О. участника</w:t>
            </w:r>
          </w:p>
        </w:tc>
        <w:tc>
          <w:tcPr>
            <w:tcW w:w="6773" w:type="dxa"/>
            <w:shd w:val="clear" w:color="auto" w:fill="auto"/>
          </w:tcPr>
          <w:p w14:paraId="0566B8D3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</w:p>
        </w:tc>
      </w:tr>
      <w:tr w14:paraId="7CF73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227D699F">
            <w:pPr>
              <w:spacing w:before="120" w:after="120"/>
              <w:contextualSpacing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>Наименование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 коллектива</w:t>
            </w:r>
          </w:p>
        </w:tc>
        <w:tc>
          <w:tcPr>
            <w:tcW w:w="6773" w:type="dxa"/>
            <w:shd w:val="clear" w:color="auto" w:fill="auto"/>
          </w:tcPr>
          <w:p w14:paraId="43219899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</w:p>
        </w:tc>
      </w:tr>
      <w:tr w14:paraId="63CA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591CD2D4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Город/населенный пункт</w:t>
            </w:r>
          </w:p>
        </w:tc>
        <w:tc>
          <w:tcPr>
            <w:tcW w:w="6773" w:type="dxa"/>
            <w:shd w:val="clear" w:color="auto" w:fill="auto"/>
          </w:tcPr>
          <w:p w14:paraId="7818B311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14:paraId="49C8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1A1F320C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>именование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 направляющей организации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73" w:type="dxa"/>
            <w:shd w:val="clear" w:color="auto" w:fill="auto"/>
          </w:tcPr>
          <w:p w14:paraId="71C41A00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09054186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14:paraId="05D8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15DE6D6C">
            <w:pPr>
              <w:spacing w:before="120" w:after="120"/>
              <w:contextualSpacing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Контактный телефон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>, Ф.И.О. руководиетля (участника)</w:t>
            </w:r>
          </w:p>
        </w:tc>
        <w:tc>
          <w:tcPr>
            <w:tcW w:w="6773" w:type="dxa"/>
            <w:shd w:val="clear" w:color="auto" w:fill="auto"/>
          </w:tcPr>
          <w:p w14:paraId="5346DA77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14:paraId="6357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798" w:type="dxa"/>
            <w:shd w:val="clear" w:color="auto" w:fill="auto"/>
          </w:tcPr>
          <w:p w14:paraId="32D66489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Электронная почта</w:t>
            </w:r>
          </w:p>
        </w:tc>
        <w:tc>
          <w:tcPr>
            <w:tcW w:w="6773" w:type="dxa"/>
            <w:shd w:val="clear" w:color="auto" w:fill="auto"/>
          </w:tcPr>
          <w:p w14:paraId="7E88B454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14:paraId="7B65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1DC3775B">
            <w:pPr>
              <w:spacing w:before="120" w:after="120"/>
              <w:contextualSpacing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>Программа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 выступления</w:t>
            </w:r>
          </w:p>
          <w:p w14:paraId="2BADDF5A">
            <w:pPr>
              <w:spacing w:before="120" w:after="120"/>
              <w:contextualSpacing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>( наименование номера/произведения, автора аранжировки/переложения</w:t>
            </w:r>
          </w:p>
        </w:tc>
        <w:tc>
          <w:tcPr>
            <w:tcW w:w="6773" w:type="dxa"/>
            <w:shd w:val="clear" w:color="auto" w:fill="auto"/>
          </w:tcPr>
          <w:p w14:paraId="3312B911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14:paraId="49C5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41C5FE40">
            <w:pPr>
              <w:spacing w:before="120" w:after="120"/>
              <w:contextualSpacing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>Согласие на обработку персональных данных (да/нет)</w:t>
            </w:r>
          </w:p>
        </w:tc>
        <w:tc>
          <w:tcPr>
            <w:tcW w:w="6773" w:type="dxa"/>
            <w:shd w:val="clear" w:color="auto" w:fill="auto"/>
          </w:tcPr>
          <w:p w14:paraId="572615AE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20D86787">
      <w:pPr>
        <w:ind w:firstLine="567"/>
        <w:rPr>
          <w:rFonts w:ascii="Times New Roman" w:hAnsi="Times New Roman" w:cs="Times New Roman"/>
          <w:color w:val="auto"/>
          <w:sz w:val="22"/>
          <w:szCs w:val="22"/>
        </w:rPr>
      </w:pPr>
    </w:p>
    <w:p w14:paraId="5FE40CB6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10FA16E4">
      <w:pPr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несет. </w:t>
      </w:r>
    </w:p>
    <w:p w14:paraId="35307A12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1B5FB40A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735A3895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68A1C45A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22E18488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39CDBC07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47E00DF3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31EC2138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4B6BDA4C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4C90C462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22FA9282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741432BF">
      <w:pPr>
        <w:spacing w:after="200" w:line="276" w:lineRule="auto"/>
        <w:jc w:val="right"/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  <w:t xml:space="preserve">риложение </w:t>
      </w:r>
      <w:r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bCs/>
          <w:i/>
          <w:iCs/>
          <w:color w:val="auto"/>
        </w:rPr>
        <w:br w:type="textWrapping"/>
      </w:r>
      <w:r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</w:rPr>
        <w:t>(заполняется</w:t>
      </w:r>
      <w:r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  <w:lang w:val="ru-RU"/>
        </w:rPr>
        <w:t xml:space="preserve"> участником</w:t>
      </w:r>
      <w:r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</w:rPr>
        <w:t>)</w:t>
      </w:r>
    </w:p>
    <w:p w14:paraId="0DEADD79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color w:val="auto"/>
        </w:rPr>
      </w:pPr>
    </w:p>
    <w:p w14:paraId="5A6E317A">
      <w:pPr>
        <w:ind w:left="0" w:leftChars="0" w:firstLine="399" w:firstLineChars="166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Согласие</w:t>
      </w:r>
    </w:p>
    <w:p w14:paraId="3A836CD5">
      <w:pPr>
        <w:ind w:left="0" w:leftChars="0" w:firstLine="399" w:firstLineChars="166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на обработку персональных данных</w:t>
      </w:r>
    </w:p>
    <w:p w14:paraId="1A5CA519">
      <w:pPr>
        <w:overflowPunct w:val="0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Я,________________________________________________________________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______________,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выдан 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________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(вид документа)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(серия, номер)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                            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(когда и кем выдан)</w:t>
      </w:r>
    </w:p>
    <w:p w14:paraId="34C7102C">
      <w:pPr>
        <w:overflowPunct w:val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_____________________________________________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__________________,</w:t>
      </w:r>
    </w:p>
    <w:p w14:paraId="5BBF1DC3">
      <w:pPr>
        <w:overflowPunct w:val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проживающий(ая) по адресу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________________________________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____________________________</w:t>
      </w:r>
    </w:p>
    <w:p w14:paraId="59C4066D">
      <w:pPr>
        <w:overflowPunct w:val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____________________________________________________________________________________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в соответствии с пунктом 4 ст. 9, ст. 11 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 Бакунина, д. 3) на обработку моих персональных данных: фамилии, имени, отчества;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 w:eastAsia="en-US"/>
        </w:rPr>
        <w:t xml:space="preserve">вида документа, удостоверяющего личность; данных документа, удостоверяющего личность; адреса проживания;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названия учреждения; названия коллектива; контактного телефона; адреса электронной почты; фотографического и видеоизображения. </w:t>
      </w:r>
    </w:p>
    <w:p w14:paraId="0497CFC2">
      <w:pPr>
        <w:ind w:firstLine="567"/>
        <w:jc w:val="both"/>
        <w:rPr>
          <w:rFonts w:hint="default" w:ascii="Times New Roman" w:hAnsi="Times New Roman" w:eastAsia="Calibri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Calibri" w:cs="Times New Roman"/>
          <w:bCs/>
          <w:color w:val="auto"/>
          <w:sz w:val="24"/>
          <w:szCs w:val="24"/>
        </w:rPr>
        <w:t>Я даю согласие на обработку моих персональных данных в целях участия</w:t>
      </w:r>
      <w:r>
        <w:rPr>
          <w:rFonts w:hint="default" w:ascii="Times New Roman" w:hAnsi="Times New Roman" w:eastAsia="Calibri" w:cs="Times New Roman"/>
          <w:bCs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конкурсе обрядовой культуры «Колесо года»</w:t>
      </w:r>
      <w:r>
        <w:rPr>
          <w:rFonts w:hint="default" w:ascii="Times New Roman" w:hAnsi="Times New Roman" w:eastAsia="Calibri" w:cs="Times New Roman"/>
          <w:bCs/>
          <w:color w:val="auto"/>
          <w:sz w:val="24"/>
          <w:szCs w:val="24"/>
        </w:rPr>
        <w:t xml:space="preserve">, а также на хранение данных на электронных и бумажных носителях. </w:t>
      </w:r>
    </w:p>
    <w:p w14:paraId="0A56A043">
      <w:pPr>
        <w:overflowPunct w:val="0"/>
        <w:ind w:firstLine="709"/>
        <w:jc w:val="both"/>
        <w:rPr>
          <w:rFonts w:hint="default" w:ascii="Times New Roman" w:hAnsi="Times New Roman" w:eastAsia="Calibri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Calibri" w:cs="Times New Roman"/>
          <w:bCs/>
          <w:color w:val="auto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48EFDD0">
      <w:pPr>
        <w:overflowPunct w:val="0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47920BF">
      <w:pPr>
        <w:overflowPunct w:val="0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 согласен(на), что указанные категории моих персональных данных могут быть использованы для оформления отчетных документов, буклетов, сборников, указаны на наградных документах.</w:t>
      </w:r>
    </w:p>
    <w:p w14:paraId="7040BE70">
      <w:pPr>
        <w:overflowPunct w:val="0"/>
        <w:snapToGrid w:val="0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Согласие действует в течение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2A5BE89B">
      <w:pPr>
        <w:overflowPunct w:val="0"/>
        <w:snapToGrid w:val="0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14:paraId="229D954E">
      <w:pPr>
        <w:ind w:firstLine="567"/>
        <w:jc w:val="both"/>
        <w:rPr>
          <w:rFonts w:hint="default" w:ascii="Times New Roman" w:hAnsi="Times New Roman" w:cs="Times New Roman"/>
          <w:color w:val="auto"/>
          <w:sz w:val="24"/>
          <w:szCs w:val="24"/>
          <w:lang w:eastAsia="ar-SA"/>
        </w:rPr>
      </w:pPr>
    </w:p>
    <w:p w14:paraId="15052E39">
      <w:pPr>
        <w:ind w:firstLine="567"/>
        <w:jc w:val="both"/>
        <w:rPr>
          <w:rFonts w:hint="default" w:ascii="Times New Roman" w:hAnsi="Times New Roman" w:cs="Times New Roman"/>
          <w:color w:val="auto"/>
          <w:sz w:val="24"/>
          <w:szCs w:val="24"/>
          <w:lang w:eastAsia="ar-SA"/>
        </w:rPr>
      </w:pPr>
    </w:p>
    <w:p w14:paraId="23178149">
      <w:pPr>
        <w:ind w:firstLine="567"/>
        <w:jc w:val="both"/>
        <w:rPr>
          <w:rFonts w:hint="default" w:ascii="Times New Roman" w:hAnsi="Times New Roman" w:cs="Times New Roman"/>
          <w:color w:val="auto"/>
          <w:sz w:val="24"/>
          <w:szCs w:val="24"/>
          <w:lang w:eastAsia="ar-SA"/>
        </w:rPr>
      </w:pPr>
    </w:p>
    <w:p w14:paraId="7440817B">
      <w:pPr>
        <w:ind w:firstLine="567"/>
        <w:jc w:val="both"/>
        <w:rPr>
          <w:rFonts w:hint="default" w:ascii="Times New Roman" w:hAnsi="Times New Roman" w:cs="Times New Roman"/>
          <w:color w:val="auto"/>
          <w:sz w:val="24"/>
          <w:szCs w:val="24"/>
          <w:lang w:eastAsia="ar-SA"/>
        </w:rPr>
      </w:pPr>
    </w:p>
    <w:p w14:paraId="106DC8C6">
      <w:pPr>
        <w:ind w:firstLine="567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«___»_____________20___ г.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______________/_____________________/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                                           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Подпись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Расшифровка подписи</w:t>
      </w:r>
    </w:p>
    <w:p w14:paraId="2D1FC344">
      <w:pP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55B1757A">
      <w:pP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3121B710">
      <w:pP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55478FB1">
      <w:pP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6B7B6D13">
      <w:pP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53A2B903">
      <w:pP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43790375">
      <w:pPr>
        <w:jc w:val="right"/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20127A04">
      <w:pPr>
        <w:jc w:val="right"/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 xml:space="preserve">Приложение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6</w:t>
      </w:r>
    </w:p>
    <w:p w14:paraId="6FF4360E">
      <w:pPr>
        <w:jc w:val="right"/>
        <w:rPr>
          <w:rFonts w:hint="default" w:ascii="Times New Roman" w:hAnsi="Times New Roman" w:cs="Times New Roman"/>
          <w:i/>
          <w:iCs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</w:rPr>
        <w:t xml:space="preserve">(заполняется  </w:t>
      </w:r>
      <w:r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  <w:lang w:val="ru-RU"/>
        </w:rPr>
        <w:t>участником</w:t>
      </w:r>
      <w:r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</w:rPr>
        <w:t>)</w:t>
      </w:r>
    </w:p>
    <w:p w14:paraId="021E9DDE">
      <w:pPr>
        <w:pStyle w:val="5"/>
        <w:spacing w:before="0" w:after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1666AE78">
      <w:pPr>
        <w:pStyle w:val="5"/>
        <w:keepNext/>
        <w:widowControl w:val="0"/>
        <w:numPr>
          <w:ilvl w:val="3"/>
          <w:numId w:val="0"/>
        </w:numPr>
        <w:suppressAutoHyphens/>
        <w:spacing w:before="0" w:beforeAutospacing="0" w:after="0" w:afterAutospacing="0"/>
        <w:ind w:leftChars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Государственное бюджетное учреждение культуры</w:t>
      </w:r>
    </w:p>
    <w:p w14:paraId="5C606B86">
      <w:pPr>
        <w:pStyle w:val="5"/>
        <w:keepNext/>
        <w:widowControl w:val="0"/>
        <w:numPr>
          <w:ilvl w:val="3"/>
          <w:numId w:val="0"/>
        </w:numPr>
        <w:suppressAutoHyphens/>
        <w:spacing w:before="0" w:beforeAutospacing="0" w:after="0" w:afterAutospacing="0"/>
        <w:ind w:leftChars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«Смоленский областной центр народного творчества»</w:t>
      </w:r>
    </w:p>
    <w:p w14:paraId="053D3370">
      <w:pPr>
        <w:pStyle w:val="5"/>
        <w:keepNext/>
        <w:widowControl w:val="0"/>
        <w:numPr>
          <w:ilvl w:val="3"/>
          <w:numId w:val="0"/>
        </w:numPr>
        <w:suppressAutoHyphens/>
        <w:spacing w:before="0" w:beforeAutospacing="0" w:after="0" w:afterAutospacing="0"/>
        <w:ind w:leftChars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ИНН 6730024397, ОГРН 1026701438048</w:t>
      </w:r>
    </w:p>
    <w:p w14:paraId="50B4258C">
      <w:pPr>
        <w:spacing w:after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>Согласие на обработку персональных данных,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>разрешенных субъектом персональных данных для распространения</w:t>
      </w:r>
    </w:p>
    <w:p w14:paraId="285E17A8">
      <w:pPr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</w:t>
      </w:r>
    </w:p>
    <w:p w14:paraId="4EA92A81">
      <w:pPr>
        <w:spacing w:after="0" w:line="240" w:lineRule="auto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Настоящим я, ______________________________________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___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____________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_______________________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______, </w:t>
      </w:r>
    </w:p>
    <w:p w14:paraId="27C897E7">
      <w:pPr>
        <w:spacing w:after="0" w:line="240" w:lineRule="auto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(ФИО полностью)</w:t>
      </w:r>
    </w:p>
    <w:p w14:paraId="25CA60D4">
      <w:pPr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______________________________________________________________________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________________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_____________</w:t>
      </w:r>
    </w:p>
    <w:p w14:paraId="66B602E9">
      <w:pPr>
        <w:spacing w:after="0" w:line="240" w:lineRule="auto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(номер телефона, адрес электронной почты или почтовый адрес субъекта персональных данных)</w:t>
      </w:r>
    </w:p>
    <w:p w14:paraId="710AE2C5">
      <w:pPr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р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уководствуясь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/>
          <w:color w:val="auto"/>
          <w:sz w:val="20"/>
          <w:szCs w:val="20"/>
          <w:lang w:val="ru-RU"/>
        </w:rPr>
        <w:t xml:space="preserve">статьей </w:t>
      </w:r>
      <w:r>
        <w:rPr>
          <w:rFonts w:ascii="Times New Roman" w:hAnsi="Times New Roman"/>
          <w:color w:val="auto"/>
          <w:sz w:val="20"/>
          <w:szCs w:val="20"/>
        </w:rPr>
        <w:t xml:space="preserve">10.1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Федерального закона от 27.07.2006 № 152-ФЗ «О персональных данных»,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 Бакунина, д. 3) на распространение моих персональных данных с целью</w:t>
      </w:r>
      <w:r>
        <w:rPr>
          <w:rFonts w:hint="default" w:ascii="Times New Roman" w:hAnsi="Times New Roman" w:eastAsia="Calibri" w:cs="Times New Roman"/>
          <w:color w:val="auto"/>
          <w:sz w:val="20"/>
          <w:szCs w:val="20"/>
        </w:rPr>
        <w:t xml:space="preserve"> публикации материалов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конкурсе обрядовой культуры «Колесо года» </w:t>
      </w:r>
      <w:r>
        <w:rPr>
          <w:rFonts w:hint="default" w:ascii="Times New Roman" w:hAnsi="Times New Roman" w:eastAsia="Times New Roman" w:cs="Times New Roman"/>
          <w:bCs/>
          <w:color w:val="auto"/>
          <w:sz w:val="20"/>
          <w:szCs w:val="20"/>
          <w:lang w:eastAsia="ru-RU"/>
        </w:rPr>
        <w:t>на</w:t>
      </w:r>
      <w:r>
        <w:rPr>
          <w:rFonts w:hint="default" w:ascii="Times New Roman" w:hAnsi="Times New Roman" w:eastAsia="Times New Roman" w:cs="Times New Roman"/>
          <w:bCs/>
          <w:color w:val="auto"/>
          <w:sz w:val="20"/>
          <w:szCs w:val="20"/>
          <w:lang w:val="en-US" w:eastAsia="ru-RU"/>
        </w:rPr>
        <w:t xml:space="preserve"> информационных ресурсах </w:t>
      </w:r>
      <w:r>
        <w:rPr>
          <w:rFonts w:hint="default" w:ascii="Times New Roman" w:hAnsi="Times New Roman" w:eastAsia="Times New Roman" w:cs="Times New Roman"/>
          <w:bCs/>
          <w:color w:val="auto"/>
          <w:sz w:val="20"/>
          <w:szCs w:val="20"/>
          <w:lang w:eastAsia="ru-RU"/>
        </w:rPr>
        <w:t>в следующем порядке:</w:t>
      </w:r>
    </w:p>
    <w:tbl>
      <w:tblPr>
        <w:tblStyle w:val="13"/>
        <w:tblW w:w="5035" w:type="pct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0"/>
        <w:gridCol w:w="2859"/>
        <w:gridCol w:w="2330"/>
        <w:gridCol w:w="1767"/>
        <w:gridCol w:w="1431"/>
      </w:tblGrid>
      <w:tr w14:paraId="42A1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noWrap w:val="0"/>
            <w:vAlign w:val="center"/>
          </w:tcPr>
          <w:p w14:paraId="15547C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859" w:type="dxa"/>
            <w:noWrap w:val="0"/>
            <w:vAlign w:val="center"/>
          </w:tcPr>
          <w:p w14:paraId="06A2C7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330" w:type="dxa"/>
            <w:noWrap w:val="0"/>
            <w:vAlign w:val="center"/>
          </w:tcPr>
          <w:p w14:paraId="78FCA6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Разрешаю к распространению неопределенному кругу лиц (да/нет)</w:t>
            </w:r>
          </w:p>
        </w:tc>
        <w:tc>
          <w:tcPr>
            <w:tcW w:w="1767" w:type="dxa"/>
            <w:noWrap w:val="0"/>
            <w:vAlign w:val="center"/>
          </w:tcPr>
          <w:p w14:paraId="7F86FA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Условия и запреты</w:t>
            </w:r>
          </w:p>
        </w:tc>
        <w:tc>
          <w:tcPr>
            <w:tcW w:w="1431" w:type="dxa"/>
            <w:noWrap w:val="0"/>
            <w:vAlign w:val="center"/>
          </w:tcPr>
          <w:p w14:paraId="5CCD4F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Дополнительные условия</w:t>
            </w:r>
          </w:p>
        </w:tc>
      </w:tr>
      <w:tr w14:paraId="62C9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restart"/>
            <w:noWrap w:val="0"/>
            <w:vAlign w:val="center"/>
          </w:tcPr>
          <w:p w14:paraId="555F54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2859" w:type="dxa"/>
            <w:noWrap w:val="0"/>
            <w:vAlign w:val="center"/>
          </w:tcPr>
          <w:p w14:paraId="7D07809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Фамилия</w:t>
            </w:r>
          </w:p>
        </w:tc>
        <w:tc>
          <w:tcPr>
            <w:tcW w:w="2330" w:type="dxa"/>
            <w:noWrap w:val="0"/>
            <w:vAlign w:val="center"/>
          </w:tcPr>
          <w:p w14:paraId="268ADB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4CF5ED3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1A1CAB5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60C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noWrap w:val="0"/>
            <w:vAlign w:val="center"/>
          </w:tcPr>
          <w:p w14:paraId="0FBDBD2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00E662F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Имя</w:t>
            </w:r>
          </w:p>
        </w:tc>
        <w:tc>
          <w:tcPr>
            <w:tcW w:w="2330" w:type="dxa"/>
            <w:noWrap w:val="0"/>
            <w:vAlign w:val="center"/>
          </w:tcPr>
          <w:p w14:paraId="2D067B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215C2CC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D33106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383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noWrap w:val="0"/>
            <w:vAlign w:val="center"/>
          </w:tcPr>
          <w:p w14:paraId="4CDA53E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69B09A9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Отчество</w:t>
            </w:r>
          </w:p>
        </w:tc>
        <w:tc>
          <w:tcPr>
            <w:tcW w:w="2330" w:type="dxa"/>
            <w:noWrap w:val="0"/>
            <w:vAlign w:val="center"/>
          </w:tcPr>
          <w:p w14:paraId="1EA332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11010DE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4A56F3D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5443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noWrap w:val="0"/>
            <w:vAlign w:val="center"/>
          </w:tcPr>
          <w:p w14:paraId="59CCA86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2E4E2AC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Название учреждения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2330" w:type="dxa"/>
            <w:noWrap w:val="0"/>
            <w:vAlign w:val="center"/>
          </w:tcPr>
          <w:p w14:paraId="2BE384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5331181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A29A2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6A2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noWrap w:val="0"/>
            <w:vAlign w:val="center"/>
          </w:tcPr>
          <w:p w14:paraId="2CA7B35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274B183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Название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коллектива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(при наличии)</w:t>
            </w:r>
          </w:p>
        </w:tc>
        <w:tc>
          <w:tcPr>
            <w:tcW w:w="2330" w:type="dxa"/>
            <w:noWrap w:val="0"/>
            <w:vAlign w:val="center"/>
          </w:tcPr>
          <w:p w14:paraId="2A7FE4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5DECBFC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8DABC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6FF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noWrap w:val="0"/>
            <w:vAlign w:val="center"/>
          </w:tcPr>
          <w:p w14:paraId="027D35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546C006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цветное цифровое фотографическое изображение, видеозапись</w:t>
            </w:r>
          </w:p>
        </w:tc>
        <w:tc>
          <w:tcPr>
            <w:tcW w:w="2330" w:type="dxa"/>
            <w:noWrap w:val="0"/>
            <w:vAlign w:val="center"/>
          </w:tcPr>
          <w:p w14:paraId="356D4C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3D99FA0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7042BA4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73A8E12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Сведения об информационных ресурсах государственного бюджетного учреждения культуры «Смоленский областной центр народного творчества», посредством которых будет осуществляться предоставление доступа не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определен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ному кругу лиц: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7"/>
        <w:gridCol w:w="5578"/>
      </w:tblGrid>
      <w:tr w14:paraId="24D8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208BF6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Информационный ресурс</w:t>
            </w:r>
          </w:p>
        </w:tc>
        <w:tc>
          <w:tcPr>
            <w:tcW w:w="5292" w:type="dxa"/>
            <w:noWrap w:val="0"/>
            <w:vAlign w:val="center"/>
          </w:tcPr>
          <w:p w14:paraId="3FE6E8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Действия с персональными данными</w:t>
            </w:r>
          </w:p>
        </w:tc>
      </w:tr>
      <w:tr w14:paraId="3C6E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1B6AA0E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http://www.smolcentrnt.ru/</w:t>
            </w:r>
          </w:p>
        </w:tc>
        <w:tc>
          <w:tcPr>
            <w:tcW w:w="5292" w:type="dxa"/>
            <w:noWrap w:val="0"/>
            <w:vAlign w:val="center"/>
          </w:tcPr>
          <w:p w14:paraId="2453880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37AA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25A05CB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https://vk.com/smolzentrnt</w:t>
            </w:r>
          </w:p>
        </w:tc>
        <w:tc>
          <w:tcPr>
            <w:tcW w:w="5292" w:type="dxa"/>
            <w:noWrap w:val="0"/>
            <w:vAlign w:val="center"/>
          </w:tcPr>
          <w:p w14:paraId="09A52CD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49D2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6341BCA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https://ok.ru/smolcentrnt</w:t>
            </w:r>
          </w:p>
        </w:tc>
        <w:tc>
          <w:tcPr>
            <w:tcW w:w="5292" w:type="dxa"/>
            <w:noWrap w:val="0"/>
            <w:vAlign w:val="center"/>
          </w:tcPr>
          <w:p w14:paraId="1696CA7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58E5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54D4FD3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instrText xml:space="preserve"> HYPERLINK "https://t.me/+pxQHPhbnze9hNDcy" </w:instrTex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21"/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https://t.me/+pxQHPhbnze9hNDcy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292" w:type="dxa"/>
            <w:noWrap w:val="0"/>
            <w:vAlign w:val="center"/>
          </w:tcPr>
          <w:p w14:paraId="0232965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33D5D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6892349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https://max.ru/id6730024397_gos</w:t>
            </w:r>
          </w:p>
        </w:tc>
        <w:tc>
          <w:tcPr>
            <w:tcW w:w="5292" w:type="dxa"/>
            <w:noWrap w:val="0"/>
            <w:vAlign w:val="center"/>
          </w:tcPr>
          <w:p w14:paraId="1900F7B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29D3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1B25065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https://kultura.admin-smolensk.ru/</w:t>
            </w:r>
          </w:p>
        </w:tc>
        <w:tc>
          <w:tcPr>
            <w:tcW w:w="5292" w:type="dxa"/>
            <w:noWrap w:val="0"/>
            <w:vAlign w:val="center"/>
          </w:tcPr>
          <w:p w14:paraId="1F99F16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7710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63C6288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https://vk.com/club172506443</w:t>
            </w:r>
          </w:p>
        </w:tc>
        <w:tc>
          <w:tcPr>
            <w:tcW w:w="5292" w:type="dxa"/>
            <w:noWrap w:val="0"/>
            <w:vAlign w:val="center"/>
          </w:tcPr>
          <w:p w14:paraId="684C3A5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</w:tbl>
    <w:p w14:paraId="24A02FE8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14:paraId="7E6A3AE3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Настоящее согласие действует до отзыва в установленном законом порядке.  Согласие может быть отозвано в любой момент по моему письменному заявлению.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распространять мои персональные данные.</w:t>
      </w:r>
    </w:p>
    <w:p w14:paraId="4507F6C8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1F8A5596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5FD70352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22C94313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2FC279FD">
      <w:pPr>
        <w:spacing w:after="0" w:line="240" w:lineRule="auto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0E36E61B">
      <w:pPr>
        <w:spacing w:after="0" w:line="240" w:lineRule="auto"/>
        <w:ind w:firstLine="988" w:firstLineChars="494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«___»_______________20__ г.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            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_____________/____________________/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                               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Подпись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Расшифровка подписи</w:t>
      </w:r>
    </w:p>
    <w:p w14:paraId="7CE7A645">
      <w:pPr>
        <w:rPr>
          <w:color w:val="auto"/>
        </w:rPr>
      </w:pPr>
    </w:p>
    <w:p w14:paraId="2D07F525">
      <w:pPr>
        <w:rPr>
          <w:color w:val="auto"/>
        </w:rPr>
      </w:pPr>
    </w:p>
    <w:p w14:paraId="396786C0">
      <w:pPr>
        <w:jc w:val="right"/>
        <w:rPr>
          <w:rFonts w:hint="default" w:ascii="Times New Roman" w:hAnsi="Times New Roman" w:cs="Times New Roman"/>
          <w:b/>
          <w:bCs/>
          <w:i/>
          <w:color w:val="auto"/>
          <w:sz w:val="22"/>
          <w:szCs w:val="22"/>
          <w:lang w:val="ru-RU"/>
        </w:rPr>
      </w:pPr>
    </w:p>
    <w:p w14:paraId="3BFA385B">
      <w:pPr>
        <w:jc w:val="right"/>
        <w:rPr>
          <w:rFonts w:hint="default" w:ascii="Times New Roman" w:hAnsi="Times New Roman" w:cs="Times New Roman"/>
          <w:b/>
          <w:bCs/>
          <w:i/>
          <w:color w:val="auto"/>
          <w:sz w:val="22"/>
          <w:szCs w:val="22"/>
          <w:lang w:val="ru-RU"/>
        </w:rPr>
      </w:pPr>
    </w:p>
    <w:p w14:paraId="6A9A3035">
      <w:pPr>
        <w:jc w:val="right"/>
        <w:rPr>
          <w:rFonts w:hint="default" w:ascii="Times New Roman" w:hAnsi="Times New Roman" w:cs="Times New Roman"/>
          <w:b/>
          <w:bCs/>
          <w:i/>
          <w:color w:val="auto"/>
          <w:sz w:val="22"/>
          <w:szCs w:val="22"/>
          <w:lang w:val="ru-RU"/>
        </w:rPr>
      </w:pPr>
    </w:p>
    <w:p w14:paraId="763DE687">
      <w:pPr>
        <w:jc w:val="right"/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Приложение 7</w:t>
      </w:r>
    </w:p>
    <w:p w14:paraId="7D68EDE6">
      <w:pPr>
        <w:rPr>
          <w:color w:val="auto"/>
        </w:rPr>
      </w:pPr>
    </w:p>
    <w:p w14:paraId="7627DE85">
      <w:pPr>
        <w:ind w:firstLine="567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Заявка</w:t>
      </w:r>
    </w:p>
    <w:p w14:paraId="4C4A0B91">
      <w:pPr>
        <w:ind w:firstLine="567"/>
        <w:jc w:val="center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на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участие в Творческой лаборатории по традиционному русскому народному танцу</w:t>
      </w:r>
    </w:p>
    <w:tbl>
      <w:tblPr>
        <w:tblStyle w:val="13"/>
        <w:tblpPr w:leftFromText="180" w:rightFromText="180" w:vertAnchor="text" w:horzAnchor="page" w:tblpX="1740" w:tblpY="2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6773"/>
      </w:tblGrid>
      <w:tr w14:paraId="1F43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2B2354CE">
            <w:pPr>
              <w:spacing w:before="120" w:after="120"/>
              <w:contextualSpacing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>Ф.И.О. участника</w:t>
            </w:r>
          </w:p>
        </w:tc>
        <w:tc>
          <w:tcPr>
            <w:tcW w:w="6773" w:type="dxa"/>
            <w:shd w:val="clear" w:color="auto" w:fill="auto"/>
          </w:tcPr>
          <w:p w14:paraId="3A4E8DA0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</w:p>
        </w:tc>
      </w:tr>
      <w:tr w14:paraId="2F57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45C797F6">
            <w:pPr>
              <w:spacing w:before="120" w:after="120"/>
              <w:contextualSpacing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>Наименование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 коллектива</w:t>
            </w:r>
          </w:p>
        </w:tc>
        <w:tc>
          <w:tcPr>
            <w:tcW w:w="6773" w:type="dxa"/>
            <w:shd w:val="clear" w:color="auto" w:fill="auto"/>
          </w:tcPr>
          <w:p w14:paraId="3865C54C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</w:p>
        </w:tc>
      </w:tr>
      <w:tr w14:paraId="0A97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74E07A4F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Город/населенный пункт</w:t>
            </w:r>
          </w:p>
        </w:tc>
        <w:tc>
          <w:tcPr>
            <w:tcW w:w="6773" w:type="dxa"/>
            <w:shd w:val="clear" w:color="auto" w:fill="auto"/>
          </w:tcPr>
          <w:p w14:paraId="09A0A51F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14:paraId="2CA9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2D4507F0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>именование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 направляющей организации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73" w:type="dxa"/>
            <w:shd w:val="clear" w:color="auto" w:fill="auto"/>
          </w:tcPr>
          <w:p w14:paraId="41613ABE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18894702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14:paraId="355D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5D2E5927">
            <w:pPr>
              <w:spacing w:before="120" w:after="120"/>
              <w:contextualSpacing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Контактный телефон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>, Ф.И.О. руководиетля (участника)</w:t>
            </w:r>
          </w:p>
        </w:tc>
        <w:tc>
          <w:tcPr>
            <w:tcW w:w="6773" w:type="dxa"/>
            <w:shd w:val="clear" w:color="auto" w:fill="auto"/>
          </w:tcPr>
          <w:p w14:paraId="7D9EE2A6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14:paraId="7449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798" w:type="dxa"/>
            <w:shd w:val="clear" w:color="auto" w:fill="auto"/>
          </w:tcPr>
          <w:p w14:paraId="0B488922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Электронная почта</w:t>
            </w:r>
          </w:p>
        </w:tc>
        <w:tc>
          <w:tcPr>
            <w:tcW w:w="6773" w:type="dxa"/>
            <w:shd w:val="clear" w:color="auto" w:fill="auto"/>
          </w:tcPr>
          <w:p w14:paraId="03E3C615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14:paraId="2EAB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40380CE2">
            <w:pPr>
              <w:spacing w:before="120" w:after="120"/>
              <w:contextualSpacing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>Программа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 выступления</w:t>
            </w:r>
          </w:p>
          <w:p w14:paraId="49BAC1D0">
            <w:pPr>
              <w:spacing w:before="120" w:after="120"/>
              <w:contextualSpacing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>( наименование номера/произведения, автора аранжировки/переложения</w:t>
            </w:r>
          </w:p>
        </w:tc>
        <w:tc>
          <w:tcPr>
            <w:tcW w:w="6773" w:type="dxa"/>
            <w:shd w:val="clear" w:color="auto" w:fill="auto"/>
          </w:tcPr>
          <w:p w14:paraId="46AE0E89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14:paraId="2031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46357245">
            <w:pPr>
              <w:spacing w:before="120" w:after="120"/>
              <w:contextualSpacing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>Согласие на обработку персональных данных (да/нет)</w:t>
            </w:r>
          </w:p>
        </w:tc>
        <w:tc>
          <w:tcPr>
            <w:tcW w:w="6773" w:type="dxa"/>
            <w:shd w:val="clear" w:color="auto" w:fill="auto"/>
          </w:tcPr>
          <w:p w14:paraId="07497A49">
            <w:pPr>
              <w:spacing w:before="120" w:after="12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367D63BD">
      <w:pPr>
        <w:ind w:firstLine="567"/>
        <w:rPr>
          <w:rFonts w:ascii="Times New Roman" w:hAnsi="Times New Roman" w:cs="Times New Roman"/>
          <w:color w:val="auto"/>
          <w:sz w:val="22"/>
          <w:szCs w:val="22"/>
        </w:rPr>
      </w:pPr>
    </w:p>
    <w:p w14:paraId="733903D8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7919BC4B">
      <w:pPr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несет. </w:t>
      </w:r>
    </w:p>
    <w:p w14:paraId="495FFC70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11FF72E6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03C19C77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19A62C86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6BE8BAEF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027B0A66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581B9D63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5075D8BE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07EC2CF7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7B3328A3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6EA3AF29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</w:pPr>
    </w:p>
    <w:p w14:paraId="64696519">
      <w:pPr>
        <w:spacing w:after="200" w:line="276" w:lineRule="auto"/>
        <w:jc w:val="right"/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</w:rPr>
        <w:t xml:space="preserve">Приложение </w:t>
      </w:r>
      <w:r>
        <w:rPr>
          <w:rFonts w:hint="default" w:ascii="Times New Roman" w:hAnsi="Times New Roman" w:cs="Times New Roman"/>
          <w:bCs/>
          <w:i/>
          <w:iCs/>
          <w:color w:val="auto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bCs/>
          <w:i/>
          <w:iCs/>
          <w:color w:val="auto"/>
        </w:rPr>
        <w:br w:type="textWrapping"/>
      </w:r>
      <w:r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</w:rPr>
        <w:t>(заполняется</w:t>
      </w:r>
      <w:r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  <w:lang w:val="ru-RU"/>
        </w:rPr>
        <w:t xml:space="preserve"> руководителем коллектива</w:t>
      </w:r>
      <w:r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</w:rPr>
        <w:t>)</w:t>
      </w:r>
    </w:p>
    <w:p w14:paraId="2B7CB79B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color w:val="auto"/>
        </w:rPr>
      </w:pPr>
    </w:p>
    <w:p w14:paraId="7AB70F16">
      <w:pPr>
        <w:ind w:left="0" w:leftChars="0" w:firstLine="399" w:firstLineChars="166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Согласие</w:t>
      </w:r>
    </w:p>
    <w:p w14:paraId="3B5C21D5">
      <w:pPr>
        <w:ind w:left="0" w:leftChars="0" w:firstLine="399" w:firstLineChars="166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на обработку персональных данных</w:t>
      </w:r>
    </w:p>
    <w:p w14:paraId="184478BC">
      <w:pPr>
        <w:overflowPunct w:val="0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Я,________________________________________________________________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______________,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выдан 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________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(вид документа)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(серия, номер)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                            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(когда и кем выдан)</w:t>
      </w:r>
    </w:p>
    <w:p w14:paraId="1120AEF1">
      <w:pPr>
        <w:overflowPunct w:val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_____________________________________________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__________________,</w:t>
      </w:r>
    </w:p>
    <w:p w14:paraId="4194CA11">
      <w:pPr>
        <w:overflowPunct w:val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проживающий(ая) по адресу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________________________________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____________________________</w:t>
      </w:r>
    </w:p>
    <w:p w14:paraId="6F1EF579">
      <w:pPr>
        <w:overflowPunct w:val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____________________________________________________________________________________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в соответствии с пунктом 4 ст. 9, ст. 11 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 Бакунина, д. 3) на обработку моих персональных данных: фамилии, имени, отчества;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 w:eastAsia="en-US"/>
        </w:rPr>
        <w:t xml:space="preserve">вида документа, удостоверяющего личность; данных документа, удостоверяющего личность; адреса проживания;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названия учреждения; названия коллектива; контактного телефона; адреса электронной почты; фотографического и видеоизображения. </w:t>
      </w:r>
    </w:p>
    <w:p w14:paraId="56CC4BF5">
      <w:pPr>
        <w:ind w:firstLine="567"/>
        <w:jc w:val="both"/>
        <w:rPr>
          <w:rFonts w:hint="default" w:ascii="Times New Roman" w:hAnsi="Times New Roman" w:eastAsia="Calibri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Calibri" w:cs="Times New Roman"/>
          <w:bCs/>
          <w:color w:val="auto"/>
          <w:sz w:val="24"/>
          <w:szCs w:val="24"/>
        </w:rPr>
        <w:t>Я даю согласие на обработку моих персональных данных в целях участия</w:t>
      </w:r>
      <w:r>
        <w:rPr>
          <w:rFonts w:hint="default" w:ascii="Times New Roman" w:hAnsi="Times New Roman" w:eastAsia="Calibri" w:cs="Times New Roman"/>
          <w:bCs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творческой лаборатории по традиционному русскому народному танцу</w:t>
      </w:r>
      <w:r>
        <w:rPr>
          <w:rFonts w:hint="default" w:ascii="Times New Roman" w:hAnsi="Times New Roman" w:eastAsia="Calibri" w:cs="Times New Roman"/>
          <w:bCs/>
          <w:color w:val="auto"/>
          <w:sz w:val="24"/>
          <w:szCs w:val="24"/>
        </w:rPr>
        <w:t xml:space="preserve">, а также на хранение данных на электронных и бумажных носителях. </w:t>
      </w:r>
    </w:p>
    <w:p w14:paraId="18306C53">
      <w:pPr>
        <w:overflowPunct w:val="0"/>
        <w:ind w:firstLine="709"/>
        <w:jc w:val="both"/>
        <w:rPr>
          <w:rFonts w:hint="default" w:ascii="Times New Roman" w:hAnsi="Times New Roman" w:eastAsia="Calibri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Calibri" w:cs="Times New Roman"/>
          <w:bCs/>
          <w:color w:val="auto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514966F7">
      <w:pPr>
        <w:overflowPunct w:val="0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EA1D578">
      <w:pPr>
        <w:overflowPunct w:val="0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 согласен(на), что указанные категории моих персональных данных могут быть использованы для оформления отчетных документов, буклетов, сборников, указаны на наградных документах.</w:t>
      </w:r>
    </w:p>
    <w:p w14:paraId="07967648">
      <w:pPr>
        <w:overflowPunct w:val="0"/>
        <w:snapToGrid w:val="0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Согласие действует в течение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66428F0B">
      <w:pPr>
        <w:overflowPunct w:val="0"/>
        <w:snapToGrid w:val="0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14:paraId="4BF805D6">
      <w:pPr>
        <w:ind w:firstLine="567"/>
        <w:jc w:val="both"/>
        <w:rPr>
          <w:rFonts w:hint="default" w:ascii="Times New Roman" w:hAnsi="Times New Roman" w:cs="Times New Roman"/>
          <w:color w:val="auto"/>
          <w:sz w:val="24"/>
          <w:szCs w:val="24"/>
          <w:lang w:eastAsia="ar-SA"/>
        </w:rPr>
      </w:pPr>
    </w:p>
    <w:p w14:paraId="104DA4C7">
      <w:pPr>
        <w:ind w:firstLine="567"/>
        <w:jc w:val="both"/>
        <w:rPr>
          <w:rFonts w:hint="default" w:ascii="Times New Roman" w:hAnsi="Times New Roman" w:cs="Times New Roman"/>
          <w:color w:val="auto"/>
          <w:sz w:val="24"/>
          <w:szCs w:val="24"/>
          <w:lang w:eastAsia="ar-SA"/>
        </w:rPr>
      </w:pPr>
    </w:p>
    <w:p w14:paraId="6B2539A4">
      <w:pPr>
        <w:ind w:firstLine="567"/>
        <w:jc w:val="both"/>
        <w:rPr>
          <w:rFonts w:hint="default" w:ascii="Times New Roman" w:hAnsi="Times New Roman" w:cs="Times New Roman"/>
          <w:color w:val="auto"/>
          <w:sz w:val="24"/>
          <w:szCs w:val="24"/>
          <w:lang w:eastAsia="ar-SA"/>
        </w:rPr>
      </w:pPr>
    </w:p>
    <w:p w14:paraId="73596D4B">
      <w:pPr>
        <w:ind w:firstLine="567"/>
        <w:jc w:val="both"/>
        <w:rPr>
          <w:rFonts w:hint="default" w:ascii="Times New Roman" w:hAnsi="Times New Roman" w:cs="Times New Roman"/>
          <w:color w:val="auto"/>
          <w:sz w:val="24"/>
          <w:szCs w:val="24"/>
          <w:lang w:eastAsia="ar-SA"/>
        </w:rPr>
      </w:pPr>
    </w:p>
    <w:p w14:paraId="02C8EC24">
      <w:pPr>
        <w:ind w:firstLine="567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«___»_____________20___ г.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______________/_____________________/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                                           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Подпись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Расшифровка подписи</w:t>
      </w:r>
    </w:p>
    <w:p w14:paraId="2C3B9849">
      <w:pP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1697D355">
      <w:pP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3EBA2D9B">
      <w:pP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0C0FBB56">
      <w:pP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5F250057">
      <w:pP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391840FA">
      <w:pP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73AD3E39">
      <w:pPr>
        <w:jc w:val="right"/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</w:pPr>
    </w:p>
    <w:p w14:paraId="38611DE7">
      <w:pPr>
        <w:jc w:val="right"/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 xml:space="preserve">Приложение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>9</w:t>
      </w:r>
    </w:p>
    <w:p w14:paraId="1FB493A8">
      <w:pPr>
        <w:jc w:val="right"/>
        <w:rPr>
          <w:rFonts w:hint="default" w:ascii="Times New Roman" w:hAnsi="Times New Roman" w:cs="Times New Roman"/>
          <w:i/>
          <w:iCs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</w:rPr>
        <w:t xml:space="preserve">(заполняется  </w:t>
      </w:r>
      <w:r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  <w:lang w:val="ru-RU"/>
        </w:rPr>
        <w:t>руководителем коллектива</w:t>
      </w:r>
      <w:r>
        <w:rPr>
          <w:rFonts w:hint="default" w:ascii="Times New Roman" w:hAnsi="Times New Roman" w:cs="Times New Roman"/>
          <w:bCs/>
          <w:i/>
          <w:iCs/>
          <w:color w:val="auto"/>
          <w:sz w:val="20"/>
          <w:szCs w:val="20"/>
        </w:rPr>
        <w:t>)</w:t>
      </w:r>
    </w:p>
    <w:p w14:paraId="1A55B886">
      <w:pPr>
        <w:pStyle w:val="5"/>
        <w:spacing w:before="0" w:after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3E7A192A">
      <w:pPr>
        <w:pStyle w:val="5"/>
        <w:keepNext/>
        <w:widowControl w:val="0"/>
        <w:numPr>
          <w:ilvl w:val="3"/>
          <w:numId w:val="0"/>
        </w:numPr>
        <w:suppressAutoHyphens/>
        <w:spacing w:before="0" w:beforeAutospacing="0" w:after="0" w:afterAutospacing="0"/>
        <w:ind w:leftChars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Государственное бюджетное учреждение культуры</w:t>
      </w:r>
    </w:p>
    <w:p w14:paraId="439052E7">
      <w:pPr>
        <w:pStyle w:val="5"/>
        <w:keepNext/>
        <w:widowControl w:val="0"/>
        <w:numPr>
          <w:ilvl w:val="3"/>
          <w:numId w:val="0"/>
        </w:numPr>
        <w:suppressAutoHyphens/>
        <w:spacing w:before="0" w:beforeAutospacing="0" w:after="0" w:afterAutospacing="0"/>
        <w:ind w:leftChars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«Смоленский областной центр народного творчества»</w:t>
      </w:r>
    </w:p>
    <w:p w14:paraId="4BCA58FB">
      <w:pPr>
        <w:pStyle w:val="5"/>
        <w:keepNext/>
        <w:widowControl w:val="0"/>
        <w:numPr>
          <w:ilvl w:val="3"/>
          <w:numId w:val="0"/>
        </w:numPr>
        <w:suppressAutoHyphens/>
        <w:spacing w:before="0" w:beforeAutospacing="0" w:after="0" w:afterAutospacing="0"/>
        <w:ind w:leftChars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ИНН 6730024397, ОГРН 1026701438048</w:t>
      </w:r>
    </w:p>
    <w:p w14:paraId="5BC09324">
      <w:pPr>
        <w:spacing w:after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>Согласие на обработку персональных данных,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>разрешенных субъектом персональных данных для распространения</w:t>
      </w:r>
    </w:p>
    <w:p w14:paraId="7DAC8A92">
      <w:pPr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</w:t>
      </w:r>
    </w:p>
    <w:p w14:paraId="1012864C">
      <w:pPr>
        <w:spacing w:after="0" w:line="240" w:lineRule="auto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Настоящим я, ______________________________________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___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____________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_______________________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______, </w:t>
      </w:r>
    </w:p>
    <w:p w14:paraId="1457E07A">
      <w:pPr>
        <w:spacing w:after="0" w:line="240" w:lineRule="auto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(ФИО полностью)</w:t>
      </w:r>
    </w:p>
    <w:p w14:paraId="7AF9DE89">
      <w:pPr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______________________________________________________________________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________________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_____________</w:t>
      </w:r>
    </w:p>
    <w:p w14:paraId="0557FCFF">
      <w:pPr>
        <w:spacing w:after="0" w:line="240" w:lineRule="auto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(номер телефона, адрес электронной почты или почтовый адрес субъекта персональных данных)</w:t>
      </w:r>
    </w:p>
    <w:p w14:paraId="634D6209">
      <w:pPr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р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уководствуясь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/>
          <w:color w:val="auto"/>
          <w:sz w:val="20"/>
          <w:szCs w:val="20"/>
          <w:lang w:val="ru-RU"/>
        </w:rPr>
        <w:t xml:space="preserve">статьей </w:t>
      </w:r>
      <w:r>
        <w:rPr>
          <w:rFonts w:ascii="Times New Roman" w:hAnsi="Times New Roman"/>
          <w:color w:val="auto"/>
          <w:sz w:val="20"/>
          <w:szCs w:val="20"/>
        </w:rPr>
        <w:t xml:space="preserve">10.1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Федерального закона от 27.07.2006 № 152-ФЗ «О персональных данных»,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 Бакунина, д. 3) на распространение моих персональных данных с целью</w:t>
      </w:r>
      <w:r>
        <w:rPr>
          <w:rFonts w:hint="default" w:ascii="Times New Roman" w:hAnsi="Times New Roman" w:eastAsia="Calibri" w:cs="Times New Roman"/>
          <w:color w:val="auto"/>
          <w:sz w:val="20"/>
          <w:szCs w:val="20"/>
        </w:rPr>
        <w:t xml:space="preserve"> публикации материалов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творческой лаборатории по традиционному русскому народному танцу </w:t>
      </w:r>
      <w:r>
        <w:rPr>
          <w:rFonts w:hint="default" w:ascii="Times New Roman" w:hAnsi="Times New Roman" w:eastAsia="Times New Roman" w:cs="Times New Roman"/>
          <w:bCs/>
          <w:color w:val="auto"/>
          <w:sz w:val="20"/>
          <w:szCs w:val="20"/>
          <w:lang w:eastAsia="ru-RU"/>
        </w:rPr>
        <w:t>на</w:t>
      </w:r>
      <w:r>
        <w:rPr>
          <w:rFonts w:hint="default" w:ascii="Times New Roman" w:hAnsi="Times New Roman" w:eastAsia="Times New Roman" w:cs="Times New Roman"/>
          <w:bCs/>
          <w:color w:val="auto"/>
          <w:sz w:val="20"/>
          <w:szCs w:val="20"/>
          <w:lang w:val="en-US" w:eastAsia="ru-RU"/>
        </w:rPr>
        <w:t xml:space="preserve"> информационных ресурсах </w:t>
      </w:r>
      <w:r>
        <w:rPr>
          <w:rFonts w:hint="default" w:ascii="Times New Roman" w:hAnsi="Times New Roman" w:eastAsia="Times New Roman" w:cs="Times New Roman"/>
          <w:bCs/>
          <w:color w:val="auto"/>
          <w:sz w:val="20"/>
          <w:szCs w:val="20"/>
          <w:lang w:eastAsia="ru-RU"/>
        </w:rPr>
        <w:t>в следующем порядке:</w:t>
      </w:r>
    </w:p>
    <w:tbl>
      <w:tblPr>
        <w:tblStyle w:val="13"/>
        <w:tblW w:w="5035" w:type="pct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0"/>
        <w:gridCol w:w="2859"/>
        <w:gridCol w:w="2330"/>
        <w:gridCol w:w="1767"/>
        <w:gridCol w:w="1431"/>
      </w:tblGrid>
      <w:tr w14:paraId="284E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noWrap w:val="0"/>
            <w:vAlign w:val="center"/>
          </w:tcPr>
          <w:p w14:paraId="39AE7C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860" w:type="dxa"/>
            <w:noWrap w:val="0"/>
            <w:vAlign w:val="center"/>
          </w:tcPr>
          <w:p w14:paraId="453A4C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331" w:type="dxa"/>
            <w:noWrap w:val="0"/>
            <w:vAlign w:val="center"/>
          </w:tcPr>
          <w:p w14:paraId="6FF693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Разрешаю к распространению неопределенному кругу лиц (да/нет)</w:t>
            </w:r>
          </w:p>
        </w:tc>
        <w:tc>
          <w:tcPr>
            <w:tcW w:w="1766" w:type="dxa"/>
            <w:noWrap w:val="0"/>
            <w:vAlign w:val="center"/>
          </w:tcPr>
          <w:p w14:paraId="166436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Условия и запреты</w:t>
            </w:r>
          </w:p>
        </w:tc>
        <w:tc>
          <w:tcPr>
            <w:tcW w:w="1431" w:type="dxa"/>
            <w:noWrap w:val="0"/>
            <w:vAlign w:val="center"/>
          </w:tcPr>
          <w:p w14:paraId="7A90BC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Дополнительные условия</w:t>
            </w:r>
          </w:p>
        </w:tc>
      </w:tr>
      <w:tr w14:paraId="005E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restart"/>
            <w:noWrap w:val="0"/>
            <w:vAlign w:val="center"/>
          </w:tcPr>
          <w:p w14:paraId="1C3FDB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2860" w:type="dxa"/>
            <w:noWrap w:val="0"/>
            <w:vAlign w:val="center"/>
          </w:tcPr>
          <w:p w14:paraId="150127E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Фамилия</w:t>
            </w:r>
          </w:p>
        </w:tc>
        <w:tc>
          <w:tcPr>
            <w:tcW w:w="2331" w:type="dxa"/>
            <w:noWrap w:val="0"/>
            <w:vAlign w:val="center"/>
          </w:tcPr>
          <w:p w14:paraId="6EFD7A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6E274AA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02BD17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AC5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noWrap w:val="0"/>
            <w:vAlign w:val="center"/>
          </w:tcPr>
          <w:p w14:paraId="5FEA306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60" w:type="dxa"/>
            <w:noWrap w:val="0"/>
            <w:vAlign w:val="center"/>
          </w:tcPr>
          <w:p w14:paraId="4172EB3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Имя</w:t>
            </w:r>
          </w:p>
        </w:tc>
        <w:tc>
          <w:tcPr>
            <w:tcW w:w="2331" w:type="dxa"/>
            <w:noWrap w:val="0"/>
            <w:vAlign w:val="center"/>
          </w:tcPr>
          <w:p w14:paraId="7699B8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D1A962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2824F9F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F7C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noWrap w:val="0"/>
            <w:vAlign w:val="center"/>
          </w:tcPr>
          <w:p w14:paraId="2258079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60" w:type="dxa"/>
            <w:noWrap w:val="0"/>
            <w:vAlign w:val="center"/>
          </w:tcPr>
          <w:p w14:paraId="2F305AC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Отчество</w:t>
            </w:r>
          </w:p>
        </w:tc>
        <w:tc>
          <w:tcPr>
            <w:tcW w:w="2331" w:type="dxa"/>
            <w:noWrap w:val="0"/>
            <w:vAlign w:val="center"/>
          </w:tcPr>
          <w:p w14:paraId="63183A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37F6D7F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2086A90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C37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noWrap w:val="0"/>
            <w:vAlign w:val="center"/>
          </w:tcPr>
          <w:p w14:paraId="3ECCF3F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60" w:type="dxa"/>
            <w:noWrap w:val="0"/>
            <w:vAlign w:val="center"/>
          </w:tcPr>
          <w:p w14:paraId="737E0B1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Название учреждения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2331" w:type="dxa"/>
            <w:noWrap w:val="0"/>
            <w:vAlign w:val="center"/>
          </w:tcPr>
          <w:p w14:paraId="2882EE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7A11002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23F53A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E8E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noWrap w:val="0"/>
            <w:vAlign w:val="center"/>
          </w:tcPr>
          <w:p w14:paraId="1BEC860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60" w:type="dxa"/>
            <w:noWrap w:val="0"/>
            <w:vAlign w:val="center"/>
          </w:tcPr>
          <w:p w14:paraId="1847A72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Название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коллектива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(при наличии)</w:t>
            </w:r>
          </w:p>
        </w:tc>
        <w:tc>
          <w:tcPr>
            <w:tcW w:w="2331" w:type="dxa"/>
            <w:noWrap w:val="0"/>
            <w:vAlign w:val="center"/>
          </w:tcPr>
          <w:p w14:paraId="64C44F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3679411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1D6679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F20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noWrap w:val="0"/>
            <w:vAlign w:val="center"/>
          </w:tcPr>
          <w:p w14:paraId="1914B8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60" w:type="dxa"/>
            <w:noWrap w:val="0"/>
            <w:vAlign w:val="center"/>
          </w:tcPr>
          <w:p w14:paraId="030CB9D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цветное цифровое фотографическое изображение, видеозапись</w:t>
            </w:r>
          </w:p>
        </w:tc>
        <w:tc>
          <w:tcPr>
            <w:tcW w:w="2331" w:type="dxa"/>
            <w:noWrap w:val="0"/>
            <w:vAlign w:val="center"/>
          </w:tcPr>
          <w:p w14:paraId="6FE1D4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AEF4BC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E1A43F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481EA7D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Сведения об информационных ресурсах государственного бюджетного учреждения культуры «Смоленский областной центр народного творчества», посредством которых будет осуществляться предоставление доступа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неорпределенному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кругу лиц: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7"/>
        <w:gridCol w:w="5578"/>
      </w:tblGrid>
      <w:tr w14:paraId="3FF9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57" w:type="dxa"/>
            <w:noWrap w:val="0"/>
            <w:vAlign w:val="center"/>
          </w:tcPr>
          <w:p w14:paraId="6F260C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Информационный ресурс</w:t>
            </w:r>
          </w:p>
        </w:tc>
        <w:tc>
          <w:tcPr>
            <w:tcW w:w="5578" w:type="dxa"/>
            <w:noWrap w:val="0"/>
            <w:vAlign w:val="center"/>
          </w:tcPr>
          <w:p w14:paraId="0EC2F5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Действия с персональными данными</w:t>
            </w:r>
          </w:p>
        </w:tc>
      </w:tr>
      <w:tr w14:paraId="4E17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57" w:type="dxa"/>
            <w:noWrap w:val="0"/>
            <w:vAlign w:val="center"/>
          </w:tcPr>
          <w:p w14:paraId="13AA25B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http://www.smolcentrnt.ru/</w:t>
            </w:r>
          </w:p>
        </w:tc>
        <w:tc>
          <w:tcPr>
            <w:tcW w:w="5578" w:type="dxa"/>
            <w:noWrap w:val="0"/>
            <w:vAlign w:val="center"/>
          </w:tcPr>
          <w:p w14:paraId="0CE32CC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6C38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57" w:type="dxa"/>
            <w:noWrap w:val="0"/>
            <w:vAlign w:val="center"/>
          </w:tcPr>
          <w:p w14:paraId="37075A3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https://vk.com/smolzentrnt</w:t>
            </w:r>
          </w:p>
        </w:tc>
        <w:tc>
          <w:tcPr>
            <w:tcW w:w="5578" w:type="dxa"/>
            <w:noWrap w:val="0"/>
            <w:vAlign w:val="center"/>
          </w:tcPr>
          <w:p w14:paraId="7EFBC8D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329E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57" w:type="dxa"/>
            <w:noWrap w:val="0"/>
            <w:vAlign w:val="center"/>
          </w:tcPr>
          <w:p w14:paraId="47E2919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https://ok.ru/smolcentrnt</w:t>
            </w:r>
          </w:p>
        </w:tc>
        <w:tc>
          <w:tcPr>
            <w:tcW w:w="5578" w:type="dxa"/>
            <w:noWrap w:val="0"/>
            <w:vAlign w:val="center"/>
          </w:tcPr>
          <w:p w14:paraId="03E2611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3C16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57" w:type="dxa"/>
            <w:noWrap w:val="0"/>
            <w:vAlign w:val="center"/>
          </w:tcPr>
          <w:p w14:paraId="39F9D59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instrText xml:space="preserve"> HYPERLINK "https://t.me/+pxQHPhbnze9hNDcy" </w:instrTex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21"/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https://t.me/+pxQHPhbnze9hNDcy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578" w:type="dxa"/>
            <w:noWrap w:val="0"/>
            <w:vAlign w:val="center"/>
          </w:tcPr>
          <w:p w14:paraId="15C863A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6097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57" w:type="dxa"/>
            <w:noWrap w:val="0"/>
            <w:vAlign w:val="center"/>
          </w:tcPr>
          <w:p w14:paraId="67DD9DA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https://max.ru/id6730024397_gos</w:t>
            </w:r>
          </w:p>
        </w:tc>
        <w:tc>
          <w:tcPr>
            <w:tcW w:w="5578" w:type="dxa"/>
            <w:noWrap w:val="0"/>
            <w:vAlign w:val="center"/>
          </w:tcPr>
          <w:p w14:paraId="30C3E5B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6AB6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57" w:type="dxa"/>
            <w:noWrap w:val="0"/>
            <w:vAlign w:val="center"/>
          </w:tcPr>
          <w:p w14:paraId="7D07BD0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https://kultura.admin-smolensk.ru/</w:t>
            </w:r>
          </w:p>
        </w:tc>
        <w:tc>
          <w:tcPr>
            <w:tcW w:w="5578" w:type="dxa"/>
            <w:noWrap w:val="0"/>
            <w:vAlign w:val="center"/>
          </w:tcPr>
          <w:p w14:paraId="56ED0C3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7F66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57" w:type="dxa"/>
            <w:noWrap w:val="0"/>
            <w:vAlign w:val="center"/>
          </w:tcPr>
          <w:p w14:paraId="3388748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https://vk.com/club172506443</w:t>
            </w:r>
          </w:p>
        </w:tc>
        <w:tc>
          <w:tcPr>
            <w:tcW w:w="5578" w:type="dxa"/>
            <w:noWrap w:val="0"/>
            <w:vAlign w:val="center"/>
          </w:tcPr>
          <w:p w14:paraId="5CB362C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Раскрытие сведений неопределенному кругу лиц</w:t>
            </w:r>
          </w:p>
        </w:tc>
      </w:tr>
    </w:tbl>
    <w:p w14:paraId="09974C8B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14:paraId="400FA814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Настоящее согласие действует до отзыва в установленном законом порядке.  Согласие может быть отозвано в любой момент по моему письменному заявлению.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распространять мои персональные данные.</w:t>
      </w:r>
    </w:p>
    <w:p w14:paraId="752245E3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2A9B1300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02BC7A9D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6435D69D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1F2F556D">
      <w:pPr>
        <w:spacing w:after="0" w:line="240" w:lineRule="auto"/>
        <w:rPr>
          <w:rFonts w:hint="default" w:ascii="Times New Roman" w:hAnsi="Times New Roman" w:cs="Times New Roman"/>
          <w:sz w:val="20"/>
          <w:szCs w:val="20"/>
        </w:rPr>
      </w:pPr>
    </w:p>
    <w:p w14:paraId="14BC72CB">
      <w:pPr>
        <w:spacing w:after="0" w:line="240" w:lineRule="auto"/>
        <w:ind w:firstLine="988" w:firstLineChars="494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«___»_______________20__ г.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           </w:t>
      </w:r>
      <w:r>
        <w:rPr>
          <w:rFonts w:hint="default" w:ascii="Times New Roman" w:hAnsi="Times New Roman" w:cs="Times New Roman"/>
          <w:sz w:val="20"/>
          <w:szCs w:val="20"/>
        </w:rPr>
        <w:t>_____________/____________________/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                              </w:t>
      </w:r>
      <w:r>
        <w:rPr>
          <w:rFonts w:hint="default" w:ascii="Times New Roman" w:hAnsi="Times New Roman" w:cs="Times New Roman"/>
          <w:sz w:val="20"/>
          <w:szCs w:val="20"/>
        </w:rPr>
        <w:t>Подпись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</w:t>
      </w:r>
      <w:r>
        <w:rPr>
          <w:rFonts w:hint="default" w:ascii="Times New Roman" w:hAnsi="Times New Roman" w:cs="Times New Roman"/>
          <w:sz w:val="20"/>
          <w:szCs w:val="20"/>
        </w:rPr>
        <w:t>Расшифровка подписи</w:t>
      </w:r>
    </w:p>
    <w:p w14:paraId="73A90853"/>
    <w:p w14:paraId="6FB38086"/>
    <w:p w14:paraId="05861B66">
      <w:pPr>
        <w:rPr>
          <w:lang w:val="en-US"/>
        </w:rPr>
      </w:pPr>
    </w:p>
    <w:sectPr>
      <w:pgSz w:w="11906" w:h="16838"/>
      <w:pgMar w:top="1134" w:right="567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50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5F135CE"/>
    <w:rsid w:val="3D2E204C"/>
    <w:rsid w:val="62F3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8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9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character" w:styleId="14">
    <w:name w:val="HTML Sample"/>
    <w:basedOn w:val="12"/>
    <w:qFormat/>
    <w:uiPriority w:val="0"/>
    <w:rPr>
      <w:rFonts w:ascii="Courier New" w:hAnsi="Courier New" w:cs="Courier New"/>
    </w:rPr>
  </w:style>
  <w:style w:type="character" w:styleId="15">
    <w:name w:val="FollowedHyperlink"/>
    <w:basedOn w:val="12"/>
    <w:qFormat/>
    <w:uiPriority w:val="0"/>
    <w:rPr>
      <w:color w:val="800080"/>
      <w:u w:val="single"/>
    </w:rPr>
  </w:style>
  <w:style w:type="character" w:styleId="16">
    <w:name w:val="footnote reference"/>
    <w:basedOn w:val="12"/>
    <w:uiPriority w:val="0"/>
    <w:rPr>
      <w:vertAlign w:val="superscript"/>
    </w:rPr>
  </w:style>
  <w:style w:type="character" w:styleId="17">
    <w:name w:val="annotation reference"/>
    <w:basedOn w:val="12"/>
    <w:qFormat/>
    <w:uiPriority w:val="0"/>
    <w:rPr>
      <w:sz w:val="21"/>
      <w:szCs w:val="21"/>
    </w:rPr>
  </w:style>
  <w:style w:type="character" w:styleId="18">
    <w:name w:val="endnote reference"/>
    <w:basedOn w:val="12"/>
    <w:qFormat/>
    <w:uiPriority w:val="0"/>
    <w:rPr>
      <w:vertAlign w:val="superscript"/>
    </w:rPr>
  </w:style>
  <w:style w:type="character" w:styleId="19">
    <w:name w:val="HTML Acronym"/>
    <w:basedOn w:val="12"/>
    <w:qFormat/>
    <w:uiPriority w:val="0"/>
  </w:style>
  <w:style w:type="character" w:styleId="20">
    <w:name w:val="Emphasis"/>
    <w:basedOn w:val="12"/>
    <w:qFormat/>
    <w:uiPriority w:val="0"/>
    <w:rPr>
      <w:i/>
      <w:iCs/>
    </w:rPr>
  </w:style>
  <w:style w:type="character" w:styleId="21">
    <w:name w:val="Hyperlink"/>
    <w:basedOn w:val="12"/>
    <w:uiPriority w:val="0"/>
    <w:rPr>
      <w:color w:val="0000FF"/>
      <w:u w:val="single"/>
    </w:rPr>
  </w:style>
  <w:style w:type="character" w:styleId="22">
    <w:name w:val="HTML Keyboard"/>
    <w:basedOn w:val="12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HTML Code"/>
    <w:basedOn w:val="12"/>
    <w:uiPriority w:val="0"/>
    <w:rPr>
      <w:rFonts w:ascii="Courier New" w:hAnsi="Courier New" w:cs="Courier New"/>
      <w:sz w:val="20"/>
      <w:szCs w:val="20"/>
    </w:rPr>
  </w:style>
  <w:style w:type="character" w:styleId="24">
    <w:name w:val="page number"/>
    <w:basedOn w:val="12"/>
    <w:uiPriority w:val="0"/>
  </w:style>
  <w:style w:type="character" w:styleId="25">
    <w:name w:val="line number"/>
    <w:basedOn w:val="12"/>
    <w:uiPriority w:val="0"/>
  </w:style>
  <w:style w:type="character" w:styleId="26">
    <w:name w:val="HTML Definition"/>
    <w:basedOn w:val="12"/>
    <w:qFormat/>
    <w:uiPriority w:val="0"/>
    <w:rPr>
      <w:i/>
      <w:iCs/>
    </w:rPr>
  </w:style>
  <w:style w:type="character" w:styleId="27">
    <w:name w:val="HTML Variable"/>
    <w:basedOn w:val="12"/>
    <w:qFormat/>
    <w:uiPriority w:val="0"/>
    <w:rPr>
      <w:i/>
      <w:iCs/>
    </w:rPr>
  </w:style>
  <w:style w:type="character" w:styleId="28">
    <w:name w:val="HTML Typewriter"/>
    <w:basedOn w:val="12"/>
    <w:uiPriority w:val="0"/>
    <w:rPr>
      <w:rFonts w:ascii="Courier New" w:hAnsi="Courier New" w:cs="Courier New"/>
      <w:sz w:val="20"/>
      <w:szCs w:val="20"/>
    </w:rPr>
  </w:style>
  <w:style w:type="character" w:styleId="29">
    <w:name w:val="Strong"/>
    <w:basedOn w:val="12"/>
    <w:qFormat/>
    <w:uiPriority w:val="0"/>
    <w:rPr>
      <w:b/>
      <w:bCs/>
    </w:rPr>
  </w:style>
  <w:style w:type="character" w:styleId="30">
    <w:name w:val="HTML Cite"/>
    <w:basedOn w:val="12"/>
    <w:uiPriority w:val="0"/>
    <w:rPr>
      <w:i/>
      <w:iCs/>
    </w:rPr>
  </w:style>
  <w:style w:type="paragraph" w:styleId="31">
    <w:name w:val="Balloon Text"/>
    <w:basedOn w:val="1"/>
    <w:uiPriority w:val="0"/>
    <w:rPr>
      <w:sz w:val="16"/>
      <w:szCs w:val="16"/>
    </w:rPr>
  </w:style>
  <w:style w:type="paragraph" w:styleId="32">
    <w:name w:val="List 5"/>
    <w:basedOn w:val="1"/>
    <w:qFormat/>
    <w:uiPriority w:val="0"/>
    <w:pPr>
      <w:ind w:left="1800" w:hanging="360"/>
    </w:pPr>
  </w:style>
  <w:style w:type="paragraph" w:styleId="33">
    <w:name w:val="List Continue"/>
    <w:basedOn w:val="1"/>
    <w:uiPriority w:val="0"/>
    <w:pPr>
      <w:spacing w:after="120"/>
      <w:ind w:left="360"/>
    </w:pPr>
  </w:style>
  <w:style w:type="paragraph" w:styleId="34">
    <w:name w:val="Body Text 2"/>
    <w:basedOn w:val="1"/>
    <w:uiPriority w:val="0"/>
    <w:pPr>
      <w:spacing w:after="120" w:line="480" w:lineRule="auto"/>
    </w:pPr>
  </w:style>
  <w:style w:type="paragraph" w:styleId="35">
    <w:name w:val="List Number 5"/>
    <w:basedOn w:val="1"/>
    <w:uiPriority w:val="0"/>
    <w:pPr>
      <w:numPr>
        <w:ilvl w:val="0"/>
        <w:numId w:val="1"/>
      </w:numPr>
    </w:pPr>
  </w:style>
  <w:style w:type="paragraph" w:styleId="36">
    <w:name w:val="Closing"/>
    <w:basedOn w:val="1"/>
    <w:qFormat/>
    <w:uiPriority w:val="0"/>
    <w:pPr>
      <w:ind w:left="4320"/>
    </w:pPr>
  </w:style>
  <w:style w:type="paragraph" w:styleId="37">
    <w:name w:val="Normal Indent"/>
    <w:basedOn w:val="1"/>
    <w:qFormat/>
    <w:uiPriority w:val="0"/>
    <w:pPr>
      <w:ind w:left="708"/>
    </w:pPr>
  </w:style>
  <w:style w:type="paragraph" w:styleId="38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9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40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1">
    <w:name w:val="endnote text"/>
    <w:basedOn w:val="1"/>
    <w:uiPriority w:val="0"/>
    <w:pPr>
      <w:snapToGrid w:val="0"/>
      <w:jc w:val="left"/>
    </w:pPr>
  </w:style>
  <w:style w:type="paragraph" w:styleId="42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3">
    <w:name w:val="annotation text"/>
    <w:basedOn w:val="1"/>
    <w:qFormat/>
    <w:uiPriority w:val="0"/>
    <w:pPr>
      <w:jc w:val="left"/>
    </w:pPr>
  </w:style>
  <w:style w:type="paragraph" w:styleId="44">
    <w:name w:val="index 1"/>
    <w:basedOn w:val="1"/>
    <w:next w:val="1"/>
    <w:qFormat/>
    <w:uiPriority w:val="0"/>
  </w:style>
  <w:style w:type="paragraph" w:styleId="45">
    <w:name w:val="annotation subject"/>
    <w:basedOn w:val="43"/>
    <w:next w:val="43"/>
    <w:uiPriority w:val="0"/>
    <w:rPr>
      <w:b/>
      <w:bCs/>
    </w:rPr>
  </w:style>
  <w:style w:type="paragraph" w:styleId="46">
    <w:name w:val="Document Map"/>
    <w:basedOn w:val="1"/>
    <w:uiPriority w:val="0"/>
    <w:pPr>
      <w:shd w:val="clear" w:color="auto" w:fill="000080"/>
    </w:pPr>
  </w:style>
  <w:style w:type="paragraph" w:styleId="47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8">
    <w:name w:val="toc 8"/>
    <w:basedOn w:val="1"/>
    <w:next w:val="1"/>
    <w:uiPriority w:val="0"/>
    <w:pPr>
      <w:ind w:left="2940" w:leftChars="1400"/>
    </w:pPr>
  </w:style>
  <w:style w:type="paragraph" w:styleId="49">
    <w:name w:val="index 2"/>
    <w:basedOn w:val="1"/>
    <w:next w:val="1"/>
    <w:qFormat/>
    <w:uiPriority w:val="0"/>
    <w:pPr>
      <w:ind w:left="200" w:leftChars="200"/>
    </w:pPr>
  </w:style>
  <w:style w:type="paragraph" w:styleId="50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1">
    <w:name w:val="HTML Address"/>
    <w:basedOn w:val="1"/>
    <w:qFormat/>
    <w:uiPriority w:val="0"/>
    <w:rPr>
      <w:i/>
      <w:iCs/>
    </w:rPr>
  </w:style>
  <w:style w:type="paragraph" w:styleId="52">
    <w:name w:val="index 7"/>
    <w:basedOn w:val="1"/>
    <w:next w:val="1"/>
    <w:qFormat/>
    <w:uiPriority w:val="0"/>
    <w:pPr>
      <w:ind w:left="1200" w:leftChars="1200"/>
    </w:pPr>
  </w:style>
  <w:style w:type="paragraph" w:styleId="53">
    <w:name w:val="index 3"/>
    <w:basedOn w:val="1"/>
    <w:next w:val="1"/>
    <w:qFormat/>
    <w:uiPriority w:val="0"/>
    <w:pPr>
      <w:ind w:left="400" w:leftChars="400"/>
    </w:pPr>
  </w:style>
  <w:style w:type="paragraph" w:styleId="54">
    <w:name w:val="index 5"/>
    <w:basedOn w:val="1"/>
    <w:next w:val="1"/>
    <w:qFormat/>
    <w:uiPriority w:val="0"/>
    <w:pPr>
      <w:ind w:left="800" w:leftChars="8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7">
    <w:name w:val="toc 9"/>
    <w:basedOn w:val="1"/>
    <w:next w:val="1"/>
    <w:qFormat/>
    <w:uiPriority w:val="0"/>
    <w:pPr>
      <w:ind w:left="3360" w:leftChars="1600"/>
    </w:pPr>
  </w:style>
  <w:style w:type="paragraph" w:styleId="58">
    <w:name w:val="toc 7"/>
    <w:basedOn w:val="1"/>
    <w:next w:val="1"/>
    <w:uiPriority w:val="0"/>
    <w:pPr>
      <w:ind w:left="2520" w:leftChars="1200"/>
    </w:pPr>
  </w:style>
  <w:style w:type="paragraph" w:styleId="59">
    <w:name w:val="index 6"/>
    <w:basedOn w:val="1"/>
    <w:next w:val="1"/>
    <w:uiPriority w:val="0"/>
    <w:pPr>
      <w:ind w:left="1000" w:leftChars="1000"/>
    </w:pPr>
  </w:style>
  <w:style w:type="paragraph" w:styleId="60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1">
    <w:name w:val="index 8"/>
    <w:basedOn w:val="1"/>
    <w:next w:val="1"/>
    <w:uiPriority w:val="0"/>
    <w:pPr>
      <w:ind w:left="1400" w:leftChars="140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4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uiPriority w:val="0"/>
    <w:pPr>
      <w:numPr>
        <w:ilvl w:val="0"/>
        <w:numId w:val="4"/>
      </w:numPr>
    </w:pPr>
  </w:style>
  <w:style w:type="paragraph" w:styleId="78">
    <w:name w:val="Body Text First Indent"/>
    <w:basedOn w:val="6"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3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3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3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3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3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3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3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3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3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3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3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3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3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3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3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3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3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3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3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3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3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3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3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3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3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3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3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3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3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3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3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3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3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3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3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3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3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2023-11-03T09:52:00Z</dcterms:created>
  <dc:creator>nartvor10</dc:creator>
  <cp:lastModifiedBy>nartvor10</cp:lastModifiedBy>
  <dcterms:modified xsi:type="dcterms:W3CDTF">2026-07-01T09:38:58Z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1EFA4FDED2FC465F8B8A0CA02FDFCC57_12</vt:lpwstr>
  </property>
</Properties>
</file>