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2E0463">
      <w:pPr>
        <w:spacing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Приложение 1</w:t>
      </w:r>
    </w:p>
    <w:p w14:paraId="26A7E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</w:p>
    <w:p w14:paraId="00306F3E">
      <w:pPr>
        <w:spacing w:after="0" w:line="240" w:lineRule="auto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Областном конкурсе </w:t>
      </w: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вокального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 xml:space="preserve"> искусства </w:t>
      </w:r>
      <w:r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«Голоса Смоленщины»</w:t>
      </w:r>
    </w:p>
    <w:p w14:paraId="7A8B6F5F">
      <w:pPr>
        <w:spacing w:after="0" w:line="240" w:lineRule="auto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tbl>
      <w:tblPr>
        <w:tblStyle w:val="12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03"/>
        <w:gridCol w:w="3890"/>
        <w:gridCol w:w="2663"/>
      </w:tblGrid>
      <w:tr w14:paraId="7FF0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7BEC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Направляющая организация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A96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06C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AC9F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ФИО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(полностью)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солиста/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азвание коллектива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816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C4D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136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Дата рождения участника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7DA0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4B3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5969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(полностью)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DB9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09E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313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Контактный телефон руководителя (мобильный)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/к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онтактный телефон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солиста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(от 18 лет)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0A1C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9F5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D6DC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Электронная почта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руководителя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солиста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обязательно)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F1A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5CE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4A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Количество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участников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D6C0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C3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59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Номинация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/</w:t>
            </w:r>
          </w:p>
          <w:p w14:paraId="781C90F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возрастная категория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D3574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A02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A5D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Фото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коллектива/солиста (форм.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THoves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TIFF, JPEG, RAW, PNG</w:t>
            </w:r>
            <w:r>
              <w:rPr>
                <w:rFonts w:hint="default" w:ascii="Times New Roman" w:hAnsi="Times New Roman" w:eastAsia="TTHoves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F61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301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7812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Использование музыкальных электроинструментов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78C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3C5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F3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Количество микрофонов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, стоек, пюпитров, 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туль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ев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бутафорски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инструмент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т.д.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(с указанием необходимого)*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D9A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42E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62E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Согласие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на обработку персональных данных (да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нет)</w:t>
            </w:r>
          </w:p>
        </w:tc>
        <w:tc>
          <w:tcPr>
            <w:tcW w:w="6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983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80F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FCD0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Программа выступления</w:t>
            </w:r>
          </w:p>
        </w:tc>
      </w:tr>
      <w:tr w14:paraId="3BD8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378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 п/п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A517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Полное название произведения</w:t>
            </w: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742DF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Информация о произведении - автор музыки, аранжировки или обработки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60C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Точный хронометраж</w:t>
            </w:r>
          </w:p>
        </w:tc>
      </w:tr>
      <w:tr w14:paraId="0ABA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6A121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382B6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24BF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A4FA5">
            <w:pPr>
              <w:spacing w:after="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2CA91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</w:p>
    <w:p w14:paraId="4AD5FC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 w:firstLineChars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несёт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C2232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* технический райдер поданный в заявке может отличаться от предоставленного.</w:t>
      </w:r>
    </w:p>
    <w:p w14:paraId="5977466F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19EFCD88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П</w:t>
      </w:r>
      <w:r>
        <w:rPr>
          <w:rFonts w:ascii="Times New Roman" w:hAnsi="Times New Roman" w:cs="Times New Roman"/>
          <w:bCs/>
          <w:i/>
          <w:iCs/>
        </w:rPr>
        <w:t>риложение 2</w:t>
      </w:r>
    </w:p>
    <w:p w14:paraId="5B602249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Cs/>
          <w:i/>
          <w:iCs/>
        </w:rPr>
        <w:t>(заполняется руководителем)</w:t>
      </w:r>
      <w:r>
        <w:rPr>
          <w:rFonts w:ascii="Times New Roman" w:hAnsi="Times New Roman" w:cs="Times New Roman"/>
          <w:bCs/>
        </w:rPr>
        <w:br w:type="textWrapping"/>
      </w:r>
    </w:p>
    <w:p w14:paraId="1619A6BB">
      <w:pPr>
        <w:overflowPunct w:val="0"/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/>
          <w:b/>
        </w:rPr>
        <w:t xml:space="preserve">Согласие </w:t>
      </w:r>
      <w:r>
        <w:rPr>
          <w:rFonts w:hint="default" w:ascii="Times New Roman" w:hAnsi="Times New Roman"/>
          <w:b/>
          <w:lang w:val="ru-RU"/>
        </w:rPr>
        <w:t xml:space="preserve"> участника </w:t>
      </w:r>
      <w:r>
        <w:rPr>
          <w:rFonts w:ascii="Times New Roman" w:hAnsi="Times New Roman" w:cs="Times New Roman"/>
          <w:b/>
          <w:lang w:val="ru-RU"/>
        </w:rPr>
        <w:t>Областного конкурса вокального</w:t>
      </w:r>
      <w:r>
        <w:rPr>
          <w:rFonts w:hint="default" w:ascii="Times New Roman" w:hAnsi="Times New Roman" w:cs="Times New Roman"/>
          <w:b/>
          <w:lang w:val="ru-RU"/>
        </w:rPr>
        <w:t xml:space="preserve"> искусства </w:t>
      </w:r>
      <w:r>
        <w:rPr>
          <w:rFonts w:ascii="Times New Roman" w:hAnsi="Times New Roman" w:cs="Times New Roman"/>
          <w:b/>
          <w:lang w:val="ru-RU"/>
        </w:rPr>
        <w:t>«Голоса Смоленщины»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</w:p>
    <w:p w14:paraId="58CF7803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/>
          <w:b/>
        </w:rPr>
        <w:t>на обработку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B5C7D3">
      <w:pPr>
        <w:jc w:val="center"/>
        <w:rPr>
          <w:rFonts w:ascii="Times New Roman" w:hAnsi="Times New Roman"/>
          <w:b/>
        </w:rPr>
      </w:pPr>
    </w:p>
    <w:p w14:paraId="52ED24D8">
      <w:pPr>
        <w:ind w:firstLine="44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Я, ____________________________________________________________________________________</w:t>
      </w:r>
    </w:p>
    <w:p w14:paraId="6FC2E0B8">
      <w:pPr>
        <w:overflowPunct w:val="0"/>
        <w:spacing w:after="0" w:line="240" w:lineRule="auto"/>
        <w:ind w:left="220" w:hanging="220" w:hangingChars="1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_______________ _________________, выдан _____________________________________________________,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  <w:sz w:val="18"/>
          <w:szCs w:val="18"/>
        </w:rPr>
        <w:t>(вид документа)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(серия, номер)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(когда и кем выдан)</w:t>
      </w:r>
    </w:p>
    <w:p w14:paraId="2652F4E7">
      <w:pPr>
        <w:overflowPunct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</w:p>
    <w:p w14:paraId="2BC9C341">
      <w:pPr>
        <w:overflowPunct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проживающий(ая) по адресу: ___________________________________________________________________</w:t>
      </w:r>
    </w:p>
    <w:p w14:paraId="687E0712">
      <w:pPr>
        <w:overflowPunct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в соответствии с пунктом 4 статьи 9</w:t>
      </w:r>
      <w:r>
        <w:rPr>
          <w:rFonts w:hint="default" w:ascii="Times New Roman" w:hAnsi="Times New Roman"/>
          <w:lang w:val="ru-RU"/>
        </w:rPr>
        <w:t>, ст. 11</w:t>
      </w:r>
      <w:r>
        <w:rPr>
          <w:rFonts w:ascii="Times New Roman" w:hAnsi="Times New Roman"/>
        </w:rPr>
        <w:t xml:space="preserve">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проживания; названия учреждения; названия коллектива (при наличии); контактного телефона; адреса электронной почты. </w:t>
      </w:r>
    </w:p>
    <w:p w14:paraId="3C66D74E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даю согласие на обработку моих персональных данных в целях участия </w:t>
      </w:r>
      <w:r>
        <w:rPr>
          <w:rFonts w:ascii="Times New Roman" w:hAnsi="Times New Roman"/>
          <w:bCs/>
        </w:rPr>
        <w:t>в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Областном конкурсе 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вокального</w:t>
      </w:r>
      <w:r>
        <w:rPr>
          <w:rFonts w:hint="default" w:ascii="Times New Roman" w:hAnsi="Times New Roman" w:cs="Times New Roman"/>
          <w:bCs/>
          <w:sz w:val="22"/>
          <w:szCs w:val="22"/>
          <w:lang w:val="ru-RU"/>
        </w:rPr>
        <w:t xml:space="preserve"> искусства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«Голоса Смоленщины»</w:t>
      </w:r>
      <w:r>
        <w:rPr>
          <w:rFonts w:ascii="Times New Roman" w:hAnsi="Times New Roman"/>
        </w:rPr>
        <w:t xml:space="preserve">, а также на хранение данных на электронных и бумажных носителях. </w:t>
      </w:r>
    </w:p>
    <w:p w14:paraId="63E1698C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CBE99F7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DFD04EA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согласен(на), что указанные категории моих персональных данных могут быть использованы для оформления отчетных документов, указаны на наградных документах.</w:t>
      </w:r>
    </w:p>
    <w:p w14:paraId="185B1882">
      <w:pPr>
        <w:overflowPunct w:val="0"/>
        <w:snapToGrid w:val="0"/>
        <w:spacing w:after="0" w:line="240" w:lineRule="auto"/>
        <w:ind w:firstLine="44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действует в течение 3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675D4E47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подтверждаю, что, давая такое согласие, я действую по собственной воле и в своих интересах.</w:t>
      </w:r>
    </w:p>
    <w:p w14:paraId="178D752C">
      <w:pPr>
        <w:overflowPunct w:val="0"/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4A51133">
      <w:pPr>
        <w:overflowPunc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CF92DAF">
      <w:pPr>
        <w:tabs>
          <w:tab w:val="left" w:pos="4962"/>
        </w:tabs>
        <w:overflowPunct w:val="0"/>
        <w:ind w:firstLine="660" w:firstLineChars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«___»_______________20__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____________/____________________/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sz w:val="18"/>
          <w:szCs w:val="18"/>
        </w:rPr>
        <w:t>Подпись             Расшифровка подписи</w:t>
      </w:r>
    </w:p>
    <w:p w14:paraId="5D931C92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7B12545F">
      <w:pPr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br w:type="page"/>
      </w:r>
    </w:p>
    <w:p w14:paraId="7EAAB51C">
      <w:pPr>
        <w:spacing w:after="0" w:line="240" w:lineRule="auto"/>
        <w:ind w:firstLine="567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Приложение 3</w:t>
      </w:r>
    </w:p>
    <w:p w14:paraId="307E6836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(заполняется законным представителем участника, не достигшего возраста 18 лет)</w:t>
      </w:r>
    </w:p>
    <w:p w14:paraId="54FC52F2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E4C089B">
      <w:pPr>
        <w:overflowPunct w:val="0"/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Согласие законного представителя участника  </w:t>
      </w:r>
      <w:r>
        <w:rPr>
          <w:rFonts w:ascii="Times New Roman" w:hAnsi="Times New Roman" w:cs="Times New Roman"/>
          <w:b/>
          <w:lang w:val="ru-RU"/>
        </w:rPr>
        <w:t>Областного конкурса вокального</w:t>
      </w:r>
      <w:r>
        <w:rPr>
          <w:rFonts w:hint="default" w:ascii="Times New Roman" w:hAnsi="Times New Roman" w:cs="Times New Roman"/>
          <w:b/>
          <w:lang w:val="ru-RU"/>
        </w:rPr>
        <w:t xml:space="preserve"> искусства </w:t>
      </w:r>
    </w:p>
    <w:p w14:paraId="67CEE91E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lang w:val="ru-RU"/>
        </w:rPr>
        <w:t xml:space="preserve"> «Голоса Смоленщины»</w:t>
      </w:r>
      <w:r>
        <w:rPr>
          <w:rFonts w:hint="default"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>на обработку персональных данных</w:t>
      </w:r>
    </w:p>
    <w:p w14:paraId="4A1FA9C5">
      <w:pPr>
        <w:overflowPunct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</w:t>
      </w:r>
    </w:p>
    <w:p w14:paraId="55A43DAE">
      <w:pPr>
        <w:overflowPunct w:val="0"/>
        <w:spacing w:after="0" w:line="240" w:lineRule="auto"/>
        <w:ind w:firstLine="440" w:firstLineChars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Я______________________________________________________________________________________,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(ФИО законного представителя полностью)</w:t>
      </w:r>
    </w:p>
    <w:p w14:paraId="5F09C8F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________________ , выдан _____________________________________________________</w:t>
      </w:r>
    </w:p>
    <w:p w14:paraId="39CC6EFD">
      <w:pPr>
        <w:tabs>
          <w:tab w:val="left" w:pos="240"/>
        </w:tabs>
        <w:overflowPunct w:val="0"/>
        <w:spacing w:after="0" w:line="240" w:lineRule="auto"/>
        <w:ind w:firstLine="100" w:firstLineChars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(вид документа)        (серия, номер)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>(когда и кем выдан)</w:t>
      </w:r>
    </w:p>
    <w:p w14:paraId="25ACBC28">
      <w:pPr>
        <w:overflowPunct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___________________________________________________________________________________________,</w:t>
      </w:r>
    </w:p>
    <w:p w14:paraId="058F1E72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проживающий(ая) по адресу:  _________________________________________________________________, </w:t>
      </w:r>
    </w:p>
    <w:p w14:paraId="0AD4DF6F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законным представителем несовершеннолетнего __________________________________________,</w:t>
      </w:r>
    </w:p>
    <w:p w14:paraId="6C566DA8">
      <w:pPr>
        <w:overflowPunct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14:paraId="0DA7303A">
      <w:pPr>
        <w:overflowPunct w:val="0"/>
        <w:spacing w:after="0" w:line="240" w:lineRule="auto"/>
        <w:ind w:firstLine="400" w:firstLineChars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ребенка (подопечного) полностью)</w:t>
      </w:r>
    </w:p>
    <w:p w14:paraId="496D5114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адресу: _____________________________________________________________________</w:t>
      </w:r>
    </w:p>
    <w:p w14:paraId="1168D26D">
      <w:pPr>
        <w:overflowPunct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lang w:eastAsia="ar-SA"/>
        </w:rPr>
        <w:t xml:space="preserve">, </w:t>
      </w:r>
    </w:p>
    <w:p w14:paraId="5EFCB944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 4 статьи 9</w:t>
      </w:r>
      <w:r>
        <w:rPr>
          <w:rFonts w:hint="default" w:ascii="Times New Roman" w:hAnsi="Times New Roman" w:cs="Times New Roman"/>
          <w:lang w:val="ru-RU"/>
        </w:rPr>
        <w:t>, ст. 11</w:t>
      </w:r>
      <w:r>
        <w:rPr>
          <w:rFonts w:ascii="Times New Roman" w:hAnsi="Times New Roman" w:cs="Times New Roman"/>
        </w:rPr>
        <w:t xml:space="preserve">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адреса проживания и персональных данных моего ребенка (подопечного): фамилии, имени, отчества; даты рождения; направляющей организации; названия коллектива (при наличии); биометрических данных (фото-, видеоизображения).</w:t>
      </w:r>
    </w:p>
    <w:p w14:paraId="0BF659FA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даю согласие на использование моих персональных данных и персональных данных моего ребенка (подопечного) в целях участия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Областном конкурсе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вокального</w:t>
      </w:r>
      <w:r>
        <w:rPr>
          <w:rFonts w:hint="default" w:ascii="Times New Roman" w:hAnsi="Times New Roman" w:cs="Times New Roman"/>
          <w:bCs/>
          <w:sz w:val="22"/>
          <w:szCs w:val="22"/>
          <w:lang w:val="ru-RU"/>
        </w:rPr>
        <w:t xml:space="preserve"> искусства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«Голоса Смоленщины»</w:t>
      </w:r>
      <w:r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</w:rPr>
        <w:t xml:space="preserve"> а также на хранение данных на электронных и бумажных носителях. </w:t>
      </w:r>
    </w:p>
    <w:p w14:paraId="2AD6EB9D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ребенка (подопечного),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EEE0FCB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персональных данных моего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52C861C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указаны на наградных документах.</w:t>
      </w:r>
    </w:p>
    <w:p w14:paraId="18F0B17A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Согласие действует в течение 5 лет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</w:t>
      </w:r>
      <w:r>
        <w:rPr>
          <w:rFonts w:ascii="Times New Roman" w:hAnsi="Times New Roman" w:cs="Times New Roman"/>
          <w:color w:val="000000"/>
        </w:rPr>
        <w:t xml:space="preserve"> обязано немедленно прекратить распространять мои персональные данные.</w:t>
      </w:r>
    </w:p>
    <w:p w14:paraId="0576C20C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своих интересах.</w:t>
      </w:r>
    </w:p>
    <w:p w14:paraId="6A886D1F">
      <w:pPr>
        <w:overflowPunct w:val="0"/>
        <w:spacing w:after="0" w:line="240" w:lineRule="auto"/>
        <w:ind w:firstLine="440" w:firstLineChars="200"/>
        <w:jc w:val="both"/>
        <w:rPr>
          <w:rFonts w:ascii="Times New Roman" w:hAnsi="Times New Roman" w:cs="Times New Roman"/>
        </w:rPr>
      </w:pPr>
    </w:p>
    <w:p w14:paraId="2C863C16">
      <w:pPr>
        <w:tabs>
          <w:tab w:val="left" w:pos="5040"/>
        </w:tabs>
        <w:overflowPunct w:val="0"/>
        <w:spacing w:after="0" w:line="240" w:lineRule="auto"/>
        <w:ind w:firstLine="440" w:firstLineChars="20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«___»________________20___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___________/_________________/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14:paraId="772ACF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35798FB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Приложение 4</w:t>
      </w:r>
    </w:p>
    <w:p w14:paraId="793197D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(заполняется руководителем; законным представителем)</w:t>
      </w:r>
    </w:p>
    <w:p w14:paraId="74FC0E51">
      <w:pPr>
        <w:pStyle w:val="5"/>
        <w:spacing w:before="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00610F">
      <w:pPr>
        <w:pStyle w:val="5"/>
        <w:numPr>
          <w:ilvl w:val="3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Государственное бюджетное учреждение культуры</w:t>
      </w:r>
    </w:p>
    <w:p w14:paraId="06E5A49B">
      <w:pPr>
        <w:pStyle w:val="5"/>
        <w:numPr>
          <w:ilvl w:val="3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«Смоленский областной центр народного творчества»</w:t>
      </w:r>
    </w:p>
    <w:p w14:paraId="576B0CDD">
      <w:pPr>
        <w:pStyle w:val="5"/>
        <w:numPr>
          <w:ilvl w:val="3"/>
          <w:numId w:val="0"/>
        </w:num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ИНН 6730024397, ОГРН 1026701438048</w:t>
      </w:r>
    </w:p>
    <w:p w14:paraId="0799257A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Согласие на обработку персональных данных,</w:t>
      </w:r>
      <w:r>
        <w:rPr>
          <w:rFonts w:ascii="Times New Roman" w:hAnsi="Times New Roman"/>
          <w:sz w:val="20"/>
          <w:szCs w:val="20"/>
        </w:rPr>
        <w:br w:type="textWrapping"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разрешенных субъектом персональных данных для распространения</w:t>
      </w:r>
    </w:p>
    <w:p w14:paraId="6EF748A1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6120386">
      <w:pPr>
        <w:spacing w:after="0" w:line="240" w:lineRule="auto"/>
        <w:ind w:firstLine="4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Настоящим я, ____________________________________________________________________________________, </w:t>
      </w:r>
    </w:p>
    <w:p w14:paraId="4F4A260F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(ФИО полностью)</w:t>
      </w:r>
    </w:p>
    <w:p w14:paraId="55DE37E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</w:t>
      </w:r>
    </w:p>
    <w:p w14:paraId="7283010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00250189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color w:val="000000"/>
          <w:sz w:val="20"/>
          <w:szCs w:val="20"/>
        </w:rPr>
        <w:t>уководствуясь</w:t>
      </w:r>
      <w:r>
        <w:rPr>
          <w:rFonts w:hint="default" w:ascii="Times New Roman" w:hAnsi="Times New Roman"/>
          <w:color w:val="000000"/>
          <w:sz w:val="20"/>
          <w:szCs w:val="20"/>
          <w:lang w:val="ru-RU"/>
        </w:rPr>
        <w:t xml:space="preserve"> п4, 6 ст. 9,</w:t>
      </w:r>
      <w:r>
        <w:rPr>
          <w:rFonts w:ascii="Times New Roman" w:hAnsi="Times New Roman"/>
          <w:color w:val="000000"/>
          <w:sz w:val="20"/>
          <w:szCs w:val="20"/>
        </w:rPr>
        <w:t xml:space="preserve"> стать</w:t>
      </w:r>
      <w:r>
        <w:rPr>
          <w:rFonts w:ascii="Times New Roman" w:hAnsi="Times New Roman"/>
          <w:color w:val="000000"/>
          <w:sz w:val="20"/>
          <w:szCs w:val="20"/>
          <w:lang w:val="ru-RU"/>
        </w:rPr>
        <w:t>ями</w:t>
      </w:r>
      <w:r>
        <w:rPr>
          <w:rFonts w:ascii="Times New Roman" w:hAnsi="Times New Roman"/>
          <w:color w:val="000000"/>
          <w:sz w:val="20"/>
          <w:szCs w:val="20"/>
        </w:rPr>
        <w:t xml:space="preserve"> 10.1</w:t>
      </w:r>
      <w:r>
        <w:rPr>
          <w:rFonts w:hint="default" w:ascii="Times New Roman" w:hAnsi="Times New Roman"/>
          <w:color w:val="000000"/>
          <w:sz w:val="20"/>
          <w:szCs w:val="20"/>
          <w:lang w:val="ru-RU"/>
        </w:rPr>
        <w:t>., 11</w:t>
      </w:r>
      <w:r>
        <w:rPr>
          <w:rFonts w:ascii="Times New Roman" w:hAnsi="Times New Roman"/>
          <w:color w:val="000000"/>
          <w:sz w:val="20"/>
          <w:szCs w:val="20"/>
        </w:rPr>
        <w:t xml:space="preserve"> Федерального закона от 27.07.2006 № 152-ФЗ «О персональных данных», даю согласие </w:t>
      </w:r>
      <w:r>
        <w:rPr>
          <w:rFonts w:ascii="Times New Roman" w:hAnsi="Times New Roman"/>
          <w:sz w:val="20"/>
          <w:szCs w:val="20"/>
        </w:rPr>
        <w:t xml:space="preserve">государственному бюджетному учреждению культуры «Смоленский областной центр народного творчества» (место нахождения: 214000, </w:t>
      </w:r>
      <w:r>
        <w:rPr>
          <w:rFonts w:ascii="Times New Roman" w:hAnsi="Times New Roman"/>
          <w:color w:val="000000"/>
          <w:sz w:val="20"/>
          <w:szCs w:val="20"/>
        </w:rPr>
        <w:t>Российская Федерация, г. Смоленск, ул. Бакунина, д. 3) на распространение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моих персональных данных с целью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с целью публикации материалов </w:t>
      </w:r>
      <w:r>
        <w:rPr>
          <w:rFonts w:ascii="Times New Roman" w:hAnsi="Times New Roman"/>
          <w:sz w:val="20"/>
          <w:szCs w:val="20"/>
        </w:rPr>
        <w:t xml:space="preserve">об </w:t>
      </w:r>
      <w:r>
        <w:rPr>
          <w:rFonts w:ascii="Times New Roman" w:hAnsi="Times New Roman" w:cs="Times New Roman"/>
          <w:bCs/>
          <w:sz w:val="20"/>
          <w:szCs w:val="20"/>
        </w:rPr>
        <w:t xml:space="preserve">Областном конкурсе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вокального</w:t>
      </w:r>
      <w:r>
        <w:rPr>
          <w:rFonts w:hint="default" w:ascii="Times New Roman" w:hAnsi="Times New Roman" w:cs="Times New Roman"/>
          <w:bCs/>
          <w:sz w:val="20"/>
          <w:szCs w:val="20"/>
          <w:lang w:val="ru-RU"/>
        </w:rPr>
        <w:t xml:space="preserve"> искусства 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>«Голоса Смоленщины»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на информационных ресурсах в следующем порядке:</w:t>
      </w:r>
    </w:p>
    <w:tbl>
      <w:tblPr>
        <w:tblStyle w:val="12"/>
        <w:tblW w:w="5035" w:type="pct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2860"/>
        <w:gridCol w:w="2331"/>
        <w:gridCol w:w="1766"/>
        <w:gridCol w:w="1430"/>
      </w:tblGrid>
      <w:tr w14:paraId="566B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Align w:val="center"/>
          </w:tcPr>
          <w:p w14:paraId="7F63C2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2860" w:type="dxa"/>
            <w:vAlign w:val="center"/>
          </w:tcPr>
          <w:p w14:paraId="0D3FBE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2331" w:type="dxa"/>
            <w:vAlign w:val="center"/>
          </w:tcPr>
          <w:p w14:paraId="49BFDA3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Разрешаю к распространению неопределенному кругу лиц (да/нет)</w:t>
            </w:r>
          </w:p>
        </w:tc>
        <w:tc>
          <w:tcPr>
            <w:tcW w:w="1766" w:type="dxa"/>
            <w:vAlign w:val="center"/>
          </w:tcPr>
          <w:p w14:paraId="3E432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Условия и запреты</w:t>
            </w:r>
          </w:p>
        </w:tc>
        <w:tc>
          <w:tcPr>
            <w:tcW w:w="1431" w:type="dxa"/>
            <w:vAlign w:val="center"/>
          </w:tcPr>
          <w:p w14:paraId="736AC3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Дополнительные условия</w:t>
            </w:r>
          </w:p>
        </w:tc>
      </w:tr>
      <w:tr w14:paraId="363B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restart"/>
            <w:vAlign w:val="center"/>
          </w:tcPr>
          <w:p w14:paraId="757A2E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2860" w:type="dxa"/>
            <w:vAlign w:val="center"/>
          </w:tcPr>
          <w:p w14:paraId="772F4AE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2331" w:type="dxa"/>
            <w:vAlign w:val="center"/>
          </w:tcPr>
          <w:p w14:paraId="1B06E2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117E72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7454A6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303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vAlign w:val="center"/>
          </w:tcPr>
          <w:p w14:paraId="4C75CFF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Align w:val="center"/>
          </w:tcPr>
          <w:p w14:paraId="6596B67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2331" w:type="dxa"/>
            <w:vAlign w:val="center"/>
          </w:tcPr>
          <w:p w14:paraId="51773F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4AA08BC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607E3EA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478F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vAlign w:val="center"/>
          </w:tcPr>
          <w:p w14:paraId="7D62C8B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Align w:val="center"/>
          </w:tcPr>
          <w:p w14:paraId="241CD5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2331" w:type="dxa"/>
            <w:vAlign w:val="center"/>
          </w:tcPr>
          <w:p w14:paraId="5C4C39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35DF47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4A0998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6C9C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vAlign w:val="center"/>
          </w:tcPr>
          <w:p w14:paraId="5DB6DB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Align w:val="center"/>
          </w:tcPr>
          <w:p w14:paraId="4E69E88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Название учреждения (при наличии)</w:t>
            </w:r>
          </w:p>
        </w:tc>
        <w:tc>
          <w:tcPr>
            <w:tcW w:w="2331" w:type="dxa"/>
            <w:vAlign w:val="center"/>
          </w:tcPr>
          <w:p w14:paraId="193735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3AF02E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6FF73C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095B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Merge w:val="continue"/>
            <w:vAlign w:val="center"/>
          </w:tcPr>
          <w:p w14:paraId="3E496EB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0" w:type="dxa"/>
            <w:vAlign w:val="center"/>
          </w:tcPr>
          <w:p w14:paraId="677199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Название коллектива (при наличии)</w:t>
            </w:r>
          </w:p>
        </w:tc>
        <w:tc>
          <w:tcPr>
            <w:tcW w:w="2331" w:type="dxa"/>
            <w:vAlign w:val="center"/>
          </w:tcPr>
          <w:p w14:paraId="23F306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1BE2413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3B3302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14:paraId="10A2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0" w:type="dxa"/>
            <w:vAlign w:val="center"/>
          </w:tcPr>
          <w:p w14:paraId="2F61A2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2860" w:type="dxa"/>
            <w:vAlign w:val="center"/>
          </w:tcPr>
          <w:p w14:paraId="0726454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цветное цифровое фотографическое изображение, видеозапись</w:t>
            </w:r>
          </w:p>
        </w:tc>
        <w:tc>
          <w:tcPr>
            <w:tcW w:w="2331" w:type="dxa"/>
            <w:vAlign w:val="center"/>
          </w:tcPr>
          <w:p w14:paraId="2C3997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0A1083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14:paraId="47601B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749137B9">
      <w:pPr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Сведения об информационных ресурсах </w:t>
      </w:r>
      <w:r>
        <w:rPr>
          <w:rFonts w:ascii="Times New Roman" w:hAnsi="Times New Roman"/>
          <w:sz w:val="20"/>
          <w:szCs w:val="20"/>
        </w:rPr>
        <w:t>государственного бюджетного учреждения культуры «Смоленский областной центр народного творчества»</w:t>
      </w:r>
      <w:r>
        <w:rPr>
          <w:rFonts w:ascii="Times New Roman" w:hAnsi="Times New Roman"/>
          <w:color w:val="000000"/>
          <w:sz w:val="20"/>
          <w:szCs w:val="20"/>
        </w:rPr>
        <w:t>, посредством которых будет осуществляться предоставление доступа неограниченному кругу лиц: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7"/>
        <w:gridCol w:w="5578"/>
      </w:tblGrid>
      <w:tr w14:paraId="3E87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 w14:paraId="1D29B1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Информационный ресурс</w:t>
            </w:r>
          </w:p>
        </w:tc>
        <w:tc>
          <w:tcPr>
            <w:tcW w:w="5292" w:type="dxa"/>
            <w:vAlign w:val="center"/>
          </w:tcPr>
          <w:p w14:paraId="31C768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Действия с персональными данными</w:t>
            </w:r>
          </w:p>
        </w:tc>
      </w:tr>
      <w:tr w14:paraId="7AD3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 w14:paraId="277C01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http://www.smolcentrnt.ru/</w:t>
            </w:r>
          </w:p>
        </w:tc>
        <w:tc>
          <w:tcPr>
            <w:tcW w:w="5292" w:type="dxa"/>
            <w:vAlign w:val="center"/>
          </w:tcPr>
          <w:p w14:paraId="460699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40CF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 w14:paraId="4465710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https://vk.com/smolzentrnt</w:t>
            </w:r>
          </w:p>
        </w:tc>
        <w:tc>
          <w:tcPr>
            <w:tcW w:w="5292" w:type="dxa"/>
            <w:vAlign w:val="center"/>
          </w:tcPr>
          <w:p w14:paraId="26BD2A9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1690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 w14:paraId="77D09AC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https://ok.ru/smolcentrnt</w:t>
            </w:r>
          </w:p>
        </w:tc>
        <w:tc>
          <w:tcPr>
            <w:tcW w:w="5292" w:type="dxa"/>
            <w:vAlign w:val="center"/>
          </w:tcPr>
          <w:p w14:paraId="031C092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7FA5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 w14:paraId="52FE0F4A">
            <w:pPr>
              <w:spacing w:after="0" w:line="240" w:lineRule="auto"/>
              <w:rPr>
                <w:rFonts w:hint="default"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/>
              </w:rPr>
              <w:t>https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  <w:t>: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/>
              </w:rPr>
              <w:t>//t.me/smolcnt</w:t>
            </w:r>
          </w:p>
        </w:tc>
        <w:tc>
          <w:tcPr>
            <w:tcW w:w="5292" w:type="dxa"/>
            <w:vAlign w:val="center"/>
          </w:tcPr>
          <w:p w14:paraId="28E1D4B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6800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 w14:paraId="3332ED7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https://kultura.admin-smolensk.ru/</w:t>
            </w:r>
          </w:p>
        </w:tc>
        <w:tc>
          <w:tcPr>
            <w:tcW w:w="5292" w:type="dxa"/>
            <w:vAlign w:val="center"/>
          </w:tcPr>
          <w:p w14:paraId="34F277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3FD7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 w14:paraId="6ECD2C5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https://vk.com/club172506443</w:t>
            </w:r>
          </w:p>
        </w:tc>
        <w:tc>
          <w:tcPr>
            <w:tcW w:w="5292" w:type="dxa"/>
            <w:vAlign w:val="center"/>
          </w:tcPr>
          <w:p w14:paraId="20CB2D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  <w:tr w14:paraId="7961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418" w:type="dxa"/>
            <w:vAlign w:val="center"/>
          </w:tcPr>
          <w:p w14:paraId="0178F9D6">
            <w:pPr>
              <w:spacing w:after="0" w:line="240" w:lineRule="auto"/>
              <w:rPr>
                <w:rFonts w:hint="default"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/>
              </w:rPr>
              <w:t>http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ru-RU"/>
              </w:rPr>
              <w:t>: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  <w:lang w:val="en-US"/>
              </w:rPr>
              <w:t>//www.rusfolk.ru/</w:t>
            </w:r>
          </w:p>
        </w:tc>
        <w:tc>
          <w:tcPr>
            <w:tcW w:w="5292" w:type="dxa"/>
            <w:vAlign w:val="center"/>
          </w:tcPr>
          <w:p w14:paraId="550E7FB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Раскрытие сведений неопределенному кругу лиц</w:t>
            </w:r>
          </w:p>
        </w:tc>
      </w:tr>
    </w:tbl>
    <w:p w14:paraId="0AB91792">
      <w:pPr>
        <w:spacing w:after="0" w:line="240" w:lineRule="auto"/>
        <w:ind w:firstLine="4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2E5E4BD7">
      <w:pPr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  <w:lang w:val="ru-RU"/>
        </w:rPr>
        <w:t>Срок действия данного согласия не ограничен.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Согласие</w:t>
      </w:r>
      <w:r>
        <w:rPr>
          <w:rFonts w:hint="default" w:ascii="Times New Roman" w:hAnsi="Times New Roman"/>
          <w:sz w:val="20"/>
          <w:szCs w:val="20"/>
          <w:lang w:val="ru-RU"/>
        </w:rPr>
        <w:t xml:space="preserve"> вступает в силусо дня его подписания до отзыва в установленном законом порядке.</w:t>
      </w:r>
      <w:r>
        <w:rPr>
          <w:rFonts w:ascii="Times New Roman" w:hAnsi="Times New Roman"/>
          <w:sz w:val="20"/>
          <w:szCs w:val="20"/>
        </w:rPr>
        <w:t xml:space="preserve">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372962E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179272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«___»_______________20__ 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_____________/____________________/</w:t>
      </w:r>
      <w:r>
        <w:rPr>
          <w:rFonts w:ascii="Times New Roman" w:hAnsi="Times New Roman"/>
          <w:sz w:val="20"/>
          <w:szCs w:val="20"/>
        </w:rPr>
        <w:br w:type="textWrapping"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Подпись      Расшифровка подписи</w:t>
      </w:r>
    </w:p>
    <w:p w14:paraId="571EE21C">
      <w:bookmarkStart w:id="0" w:name="_GoBack"/>
      <w:bookmarkEnd w:id="0"/>
    </w:p>
    <w:p w14:paraId="5971F2C2">
      <w:pPr>
        <w:rPr>
          <w:lang w:val="en-US"/>
        </w:rPr>
      </w:pPr>
    </w:p>
    <w:sectPr>
      <w:pgSz w:w="11906" w:h="16838"/>
      <w:pgMar w:top="1134" w:right="567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THov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5F135CE"/>
    <w:rsid w:val="3D2E204C"/>
    <w:rsid w:val="4C99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2023-11-03T09:52:00Z</dcterms:created>
  <dc:creator>nartvor10</dc:creator>
  <cp:lastModifiedBy>nartvor10</cp:lastModifiedBy>
  <dcterms:modified xsi:type="dcterms:W3CDTF">2026-02-02T14:36:58Z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1EFA4FDED2FC465F8B8A0CA02FDFCC57_12</vt:lpwstr>
  </property>
</Properties>
</file>