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6F59A1">
      <w:pPr>
        <w:rPr>
          <w:rFonts w:hint="default" w:ascii="Times New Roman" w:hAnsi="Times New Roman" w:cs="Times New Roman"/>
          <w:sz w:val="24"/>
          <w:szCs w:val="24"/>
        </w:rPr>
      </w:pPr>
    </w:p>
    <w:p w14:paraId="45DA2F6F">
      <w:pPr>
        <w:ind w:firstLine="567"/>
        <w:jc w:val="right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Приложение 1</w:t>
      </w:r>
    </w:p>
    <w:p w14:paraId="4FC907EB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Заявка</w:t>
      </w:r>
    </w:p>
    <w:p w14:paraId="66D66976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участие</w:t>
      </w:r>
    </w:p>
    <w:p w14:paraId="079F30C3">
      <w:pPr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бластн</w:t>
      </w:r>
      <w:r>
        <w:rPr>
          <w:rFonts w:hint="default" w:ascii="Times New Roman" w:hAnsi="Times New Roman" w:cs="Times New Roman"/>
          <w:b/>
          <w:sz w:val="24"/>
          <w:szCs w:val="24"/>
        </w:rPr>
        <w:t>ом фестивале оркестров и ансамблей русских народных инструментов</w:t>
      </w:r>
    </w:p>
    <w:p w14:paraId="3AE97A0F">
      <w:pPr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5886"/>
      </w:tblGrid>
      <w:tr w14:paraId="01E4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5" w:type="dxa"/>
            <w:shd w:val="clear" w:color="auto" w:fill="auto"/>
          </w:tcPr>
          <w:p w14:paraId="695C6924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Название коллектива</w:t>
            </w:r>
          </w:p>
        </w:tc>
        <w:tc>
          <w:tcPr>
            <w:tcW w:w="5886" w:type="dxa"/>
            <w:shd w:val="clear" w:color="auto" w:fill="auto"/>
          </w:tcPr>
          <w:p w14:paraId="170C943E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ACB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143DFE23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5886" w:type="dxa"/>
            <w:shd w:val="clear" w:color="auto" w:fill="auto"/>
          </w:tcPr>
          <w:p w14:paraId="52BE0726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380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685" w:type="dxa"/>
            <w:shd w:val="clear" w:color="auto" w:fill="auto"/>
          </w:tcPr>
          <w:p w14:paraId="3F948693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ФИО (полностью) руководителя (дирижёра) оркестра и/или ансамбля </w:t>
            </w:r>
          </w:p>
        </w:tc>
        <w:tc>
          <w:tcPr>
            <w:tcW w:w="5886" w:type="dxa"/>
            <w:shd w:val="clear" w:color="auto" w:fill="auto"/>
          </w:tcPr>
          <w:p w14:paraId="4B2A8E3F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688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685" w:type="dxa"/>
            <w:shd w:val="clear" w:color="auto" w:fill="auto"/>
          </w:tcPr>
          <w:p w14:paraId="37950AE6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Контактный телефон руководителя (мобильный)</w:t>
            </w:r>
          </w:p>
        </w:tc>
        <w:tc>
          <w:tcPr>
            <w:tcW w:w="5886" w:type="dxa"/>
            <w:shd w:val="clear" w:color="auto" w:fill="auto"/>
          </w:tcPr>
          <w:p w14:paraId="1EBBC0DB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418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754DACC0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Электронная почта руководителя (обязательно)</w:t>
            </w:r>
          </w:p>
        </w:tc>
        <w:tc>
          <w:tcPr>
            <w:tcW w:w="5886" w:type="dxa"/>
            <w:shd w:val="clear" w:color="auto" w:fill="auto"/>
          </w:tcPr>
          <w:p w14:paraId="06F1EDE8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113D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2FDFF505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участников </w:t>
            </w:r>
          </w:p>
          <w:p w14:paraId="5471C627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(с дирижером)</w:t>
            </w:r>
          </w:p>
        </w:tc>
        <w:tc>
          <w:tcPr>
            <w:tcW w:w="5886" w:type="dxa"/>
            <w:shd w:val="clear" w:color="auto" w:fill="auto"/>
          </w:tcPr>
          <w:p w14:paraId="08BE6271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285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660B968E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Краткая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творческая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характеристика коллектива (обязательно)</w:t>
            </w:r>
          </w:p>
        </w:tc>
        <w:tc>
          <w:tcPr>
            <w:tcW w:w="5886" w:type="dxa"/>
            <w:shd w:val="clear" w:color="auto" w:fill="auto"/>
          </w:tcPr>
          <w:p w14:paraId="2FF254A5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04B4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2E816864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Ссылка на видеоресурс с фрагментами выступлений</w:t>
            </w:r>
          </w:p>
        </w:tc>
        <w:tc>
          <w:tcPr>
            <w:tcW w:w="5886" w:type="dxa"/>
            <w:shd w:val="clear" w:color="auto" w:fill="auto"/>
          </w:tcPr>
          <w:p w14:paraId="3F6C0E6B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7E7D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685" w:type="dxa"/>
            <w:shd w:val="clear" w:color="auto" w:fill="auto"/>
          </w:tcPr>
          <w:p w14:paraId="4B3CD664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Награды коллектива, звания, престижные мероприятия</w:t>
            </w:r>
          </w:p>
        </w:tc>
        <w:tc>
          <w:tcPr>
            <w:tcW w:w="5886" w:type="dxa"/>
            <w:shd w:val="clear" w:color="auto" w:fill="auto"/>
          </w:tcPr>
          <w:p w14:paraId="6335FE16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502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684C2B95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ФИО (полностью)</w:t>
            </w:r>
          </w:p>
          <w:p w14:paraId="7BBA69CC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солиста-вокалиста, солиста-инструменталиста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 (указать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солирующий инструмент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886" w:type="dxa"/>
            <w:shd w:val="clear" w:color="auto" w:fill="auto"/>
          </w:tcPr>
          <w:p w14:paraId="342928AE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0458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4BA4F85F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Количество стульев, пюпитров, микрофонов</w:t>
            </w:r>
          </w:p>
        </w:tc>
        <w:tc>
          <w:tcPr>
            <w:tcW w:w="5886" w:type="dxa"/>
            <w:shd w:val="clear" w:color="auto" w:fill="auto"/>
          </w:tcPr>
          <w:p w14:paraId="5944DC86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14:paraId="6977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3D9629D2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Согласие на обработку персональных данных (да/нет)</w:t>
            </w:r>
          </w:p>
        </w:tc>
        <w:tc>
          <w:tcPr>
            <w:tcW w:w="5886" w:type="dxa"/>
            <w:shd w:val="clear" w:color="auto" w:fill="auto"/>
          </w:tcPr>
          <w:p w14:paraId="0171C85F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11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933"/>
        <w:gridCol w:w="3083"/>
        <w:gridCol w:w="1634"/>
        <w:gridCol w:w="2197"/>
      </w:tblGrid>
      <w:tr w14:paraId="5B519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5"/>
          </w:tcPr>
          <w:p w14:paraId="6DF5ED0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</w:tr>
      <w:tr w14:paraId="4D2A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6BF925B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33" w:type="dxa"/>
          </w:tcPr>
          <w:p w14:paraId="525EAF7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Полное название произведения</w:t>
            </w:r>
          </w:p>
        </w:tc>
        <w:tc>
          <w:tcPr>
            <w:tcW w:w="3083" w:type="dxa"/>
          </w:tcPr>
          <w:p w14:paraId="7EADBF9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Информация о произведении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автор музыки, аранжировки или обработки</w:t>
            </w:r>
          </w:p>
        </w:tc>
        <w:tc>
          <w:tcPr>
            <w:tcW w:w="1634" w:type="dxa"/>
          </w:tcPr>
          <w:p w14:paraId="621E832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Точный хронометраж</w:t>
            </w:r>
          </w:p>
        </w:tc>
        <w:tc>
          <w:tcPr>
            <w:tcW w:w="2197" w:type="dxa"/>
          </w:tcPr>
          <w:p w14:paraId="56EA145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 солиста</w:t>
            </w:r>
          </w:p>
        </w:tc>
      </w:tr>
      <w:tr w14:paraId="6362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29463E3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48D8F6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294D03D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4DA1D6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FA8661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4B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1AF46CC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6616F7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451ABEF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107EBA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602152A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13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4C2B00B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9A7239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7C66AFF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AA728D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4107DA6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4C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7FC2777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A85689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5CA237B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493A86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AA11BA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48EEC2D">
      <w:pPr>
        <w:ind w:firstLine="567"/>
        <w:rPr>
          <w:rFonts w:hint="default" w:ascii="Times New Roman" w:hAnsi="Times New Roman" w:cs="Times New Roman"/>
          <w:sz w:val="24"/>
          <w:szCs w:val="24"/>
        </w:rPr>
      </w:pPr>
    </w:p>
    <w:p w14:paraId="270275E1"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несет. </w:t>
      </w:r>
    </w:p>
    <w:p w14:paraId="65C3ACC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7904747E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Приложение 2</w:t>
      </w:r>
    </w:p>
    <w:p w14:paraId="2C7ECB32">
      <w:pPr>
        <w:ind w:firstLine="567"/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(заполняется руководителем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  <w:lang w:val="ru-RU"/>
        </w:rPr>
        <w:t>/дирижером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)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</w:p>
    <w:p w14:paraId="2D0182B5">
      <w:pPr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4B7BD700">
      <w:pPr>
        <w:ind w:firstLine="567"/>
        <w:rPr>
          <w:rFonts w:hint="default" w:ascii="Times New Roman" w:hAnsi="Times New Roman" w:cs="Times New Roman"/>
          <w:sz w:val="24"/>
          <w:szCs w:val="24"/>
        </w:rPr>
      </w:pPr>
    </w:p>
    <w:p w14:paraId="52330D55">
      <w:pPr>
        <w:overflowPunct w:val="0"/>
        <w:ind w:firstLine="4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Я,___________________________________________________________________________,выдан ________________   ________________________________________________________,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(вид документа)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(серия, номер)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(когда и кем выдан)</w:t>
      </w:r>
    </w:p>
    <w:p w14:paraId="680EADE6">
      <w:pPr>
        <w:overflowPunct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14:paraId="25CC98CD">
      <w:pPr>
        <w:overflowPunct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проживающий(ая)по адресу_________________________________________________________</w:t>
      </w:r>
    </w:p>
    <w:p w14:paraId="1F894CDB">
      <w:pPr>
        <w:overflowPunct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_________________________________________________________________________________,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 соответствии с пунктом 4 статьи 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вида документа, удостоверяющего личность; данных документа, удостоверяющего личность; адреса проживания; населенного пункта; названия учреждения; названия коллектива; контактного телефона; адреса электронной почты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 фотографического и видеоизображения.</w:t>
      </w:r>
    </w:p>
    <w:p w14:paraId="67B3FD3B">
      <w:pPr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Я даю согласие на обработку моих персональных данных в целях участия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hint="default" w:ascii="Times New Roman" w:hAnsi="Times New Roman" w:eastAsia="Calibri" w:cs="Times New Roman"/>
          <w:sz w:val="24"/>
          <w:szCs w:val="24"/>
        </w:rPr>
        <w:t>О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бластн</w:t>
      </w:r>
      <w:r>
        <w:rPr>
          <w:rFonts w:hint="default" w:ascii="Times New Roman" w:hAnsi="Times New Roman" w:eastAsia="Calibri" w:cs="Times New Roman"/>
          <w:sz w:val="24"/>
          <w:szCs w:val="24"/>
        </w:rPr>
        <w:t>ом  фестивале оркестров и ансамблей русских народных инструментов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а также на хранение данных на электронных и бумажных носителях. </w:t>
      </w:r>
    </w:p>
    <w:p w14:paraId="7041E2B2">
      <w:pPr>
        <w:overflowPunct w:val="0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F92DD23">
      <w:pPr>
        <w:overflowPunct w:val="0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автоматизированным, неавтоматизированным и смешанным способами.</w:t>
      </w:r>
    </w:p>
    <w:p w14:paraId="77E9183D">
      <w:pPr>
        <w:overflowPunct w:val="0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согласен(на), что указанные категории моих персональных данных могут быть использованы для оформления отчетных документов, указаны на наградных документах.</w:t>
      </w:r>
    </w:p>
    <w:p w14:paraId="157E682F">
      <w:pPr>
        <w:overflowPunct w:val="0"/>
        <w:snapToGrid w:val="0"/>
        <w:ind w:firstLine="480" w:firstLineChars="2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сие действует в течение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4DF06D83">
      <w:pPr>
        <w:overflowPunct w:val="0"/>
        <w:ind w:firstLine="480" w:firstLineChars="2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3C20DFB3">
      <w:pPr>
        <w:overflowPunct w:val="0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p w14:paraId="405F228C">
      <w:pPr>
        <w:overflowPunct w:val="0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p w14:paraId="2F681FFD">
      <w:pPr>
        <w:overflowPunct w:val="0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p w14:paraId="3F2B6672">
      <w:pPr>
        <w:tabs>
          <w:tab w:val="left" w:pos="5040"/>
        </w:tabs>
        <w:overflowPunct w:val="0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«___»_______________20__ г.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_____________/____________________/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Подпись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Расшифровка подписи</w:t>
      </w:r>
    </w:p>
    <w:p w14:paraId="61E53F3B">
      <w:pPr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C211E21">
      <w:pPr>
        <w:ind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6852920">
      <w:pPr>
        <w:ind w:firstLine="721" w:firstLineChars="30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3B81CDD">
      <w:pPr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br w:type="page"/>
      </w:r>
    </w:p>
    <w:p w14:paraId="4AA73B64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Приложение 3</w:t>
      </w:r>
    </w:p>
    <w:p w14:paraId="7FBBA01F">
      <w:pPr>
        <w:ind w:firstLine="567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 xml:space="preserve">(заполняется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 w:eastAsia="en-US"/>
        </w:rPr>
        <w:t>солистом-вокалистом, солистом-итсрументалистом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eastAsia="en-US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lang w:eastAsia="en-US"/>
        </w:rPr>
        <w:br w:type="textWrapping"/>
      </w:r>
      <w:r>
        <w:rPr>
          <w:rFonts w:hint="default" w:ascii="Times New Roman" w:hAnsi="Times New Roman" w:cs="Times New Roman"/>
          <w:i/>
          <w:iCs/>
          <w:sz w:val="24"/>
          <w:szCs w:val="24"/>
          <w:lang w:eastAsia="en-US"/>
        </w:rPr>
        <w:t>достигшим возраста 18 лет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)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</w:p>
    <w:p w14:paraId="16F19C94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24DFE43">
      <w:pPr>
        <w:overflowPunct w:val="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Я,_________________________________________________________________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>___________________________</w:t>
      </w:r>
    </w:p>
    <w:p w14:paraId="79A5535B">
      <w:pPr>
        <w:tabs>
          <w:tab w:val="left" w:pos="240"/>
          <w:tab w:val="left" w:pos="2400"/>
          <w:tab w:val="left" w:pos="5760"/>
        </w:tabs>
        <w:overflowPunct w:val="0"/>
        <w:ind w:left="100" w:hanging="120" w:hangingChars="5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___________ _________________, выдан _____________________________________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>_________________________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</w:t>
      </w:r>
    </w:p>
    <w:p w14:paraId="27BEF937">
      <w:pPr>
        <w:tabs>
          <w:tab w:val="left" w:pos="240"/>
          <w:tab w:val="left" w:pos="2400"/>
          <w:tab w:val="left" w:pos="5760"/>
        </w:tabs>
        <w:overflowPunct w:val="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(вид документа)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(серия, номер)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(когда и кем выдан)</w:t>
      </w:r>
    </w:p>
    <w:p w14:paraId="5E81DF03">
      <w:pPr>
        <w:overflowPunct w:val="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_____________________________________________________________________________________________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>____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,</w:t>
      </w:r>
    </w:p>
    <w:p w14:paraId="2E93A307">
      <w:pPr>
        <w:overflowPunct w:val="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проживающий(ая) по адресу: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>_________________________________________________________________________</w:t>
      </w:r>
    </w:p>
    <w:p w14:paraId="3127D400">
      <w:pPr>
        <w:overflowPunct w:val="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>_________________________________________________________________________________________________,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в соответствии с пунктом 4 ст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en-US"/>
        </w:rPr>
        <w:t xml:space="preserve">вида документа, удостоверяющего личность; данных документа, удостоверяющего личность; адреса проживания;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названия учреждения; названия творческого коллектива (при наличии)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>.</w:t>
      </w:r>
    </w:p>
    <w:p w14:paraId="2F732A93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Я даю согласие на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 xml:space="preserve">обработку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моих персональных данных в целях участия в Областном фестивале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>оркестров и ансамблей русских народных инструментов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  <w:lang w:val="en-US" w:eastAsia="zh-CN"/>
        </w:rPr>
        <w:t xml:space="preserve">а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также на хранение данных на электронных и бумажных носителях. </w:t>
      </w:r>
    </w:p>
    <w:p w14:paraId="6116679F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158EC985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4446FD5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Я согласен(на), что указанные категории моих персональных данных могут быть использованы для оформления отчетных документов, буклетов, указаны на наградных документах.</w:t>
      </w:r>
    </w:p>
    <w:p w14:paraId="015EC021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Согласие действует в течение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>4 месяцев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 xml:space="preserve"> обязано немедленно прекратить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ru-RU" w:eastAsia="zh-CN"/>
        </w:rPr>
        <w:t xml:space="preserve">обрабатывать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мои персональные данные.</w:t>
      </w:r>
    </w:p>
    <w:p w14:paraId="0FF35971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Я подтверждаю, что, давая такое согласие, я действую по собственной воле и в своих интересах.</w:t>
      </w:r>
    </w:p>
    <w:p w14:paraId="635C32C6">
      <w:pPr>
        <w:overflowPunct w:val="0"/>
        <w:ind w:firstLine="709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4E2E304F">
      <w:pPr>
        <w:overflowPunct w:val="0"/>
        <w:ind w:firstLine="709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21BAC45C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«___»_______________20__ г.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_____________/____________________/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Подпись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Расшифровка подписи</w:t>
      </w:r>
    </w:p>
    <w:p w14:paraId="69FE0D0A">
      <w:pPr>
        <w:ind w:firstLine="567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67B4AE08">
      <w:pPr>
        <w:ind w:firstLine="567"/>
        <w:rPr>
          <w:rFonts w:hint="default" w:ascii="Times New Roman" w:hAnsi="Times New Roman" w:cs="Times New Roman"/>
          <w:sz w:val="24"/>
          <w:szCs w:val="24"/>
        </w:rPr>
      </w:pPr>
    </w:p>
    <w:p w14:paraId="586034B8">
      <w:pPr>
        <w:ind w:firstLine="567"/>
        <w:rPr>
          <w:rFonts w:hint="default" w:ascii="Times New Roman" w:hAnsi="Times New Roman" w:cs="Times New Roman"/>
          <w:sz w:val="24"/>
          <w:szCs w:val="24"/>
        </w:rPr>
      </w:pPr>
    </w:p>
    <w:p w14:paraId="17DF89A7">
      <w:pPr>
        <w:rPr>
          <w:rFonts w:hint="default" w:ascii="Times New Roman" w:hAnsi="Times New Roman" w:cs="Times New Roman"/>
          <w:sz w:val="24"/>
          <w:szCs w:val="24"/>
        </w:rPr>
      </w:pPr>
    </w:p>
    <w:p w14:paraId="242F04A8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Приложение 4</w:t>
      </w:r>
    </w:p>
    <w:p w14:paraId="50B170F8">
      <w:pPr>
        <w:ind w:firstLine="284"/>
        <w:jc w:val="right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 xml:space="preserve">(заполняется законным представителем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 w:eastAsia="en-US"/>
        </w:rPr>
        <w:t>солистом-вокалистом, солистом-итсрументалистом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, не достигшего возраста 18 лет)</w:t>
      </w:r>
    </w:p>
    <w:p w14:paraId="18EA1247">
      <w:pPr>
        <w:ind w:firstLine="284"/>
        <w:jc w:val="right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3A8A9582">
      <w:pPr>
        <w:overflowPunct w:val="0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Согласие</w:t>
      </w:r>
    </w:p>
    <w:p w14:paraId="53D94B39">
      <w:pPr>
        <w:overflowPunct w:val="0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законного представителя участника</w:t>
      </w:r>
    </w:p>
    <w:p w14:paraId="2BD03B0C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бластн</w:t>
      </w:r>
      <w:r>
        <w:rPr>
          <w:rFonts w:hint="default" w:ascii="Times New Roman" w:hAnsi="Times New Roman" w:cs="Times New Roman"/>
          <w:b/>
          <w:sz w:val="24"/>
          <w:szCs w:val="24"/>
        </w:rPr>
        <w:t>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фестивал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оркестров и ансамблей русских народных инструменто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в</w:t>
      </w:r>
    </w:p>
    <w:p w14:paraId="029FB953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      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на обработку персональных данных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 </w:t>
      </w:r>
    </w:p>
    <w:p w14:paraId="6E900C9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Cs/>
          <w:color w:val="FF0000"/>
          <w:sz w:val="24"/>
          <w:szCs w:val="24"/>
        </w:rPr>
      </w:pPr>
    </w:p>
    <w:p w14:paraId="254AE9C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48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>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(ФИО законного представителя полностью)</w:t>
      </w:r>
    </w:p>
    <w:p w14:paraId="7778F36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________________,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выдан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</w:t>
      </w:r>
    </w:p>
    <w:p w14:paraId="5E1E18D3">
      <w:pPr>
        <w:keepNext w:val="0"/>
        <w:keepLines w:val="0"/>
        <w:pageBreakBefore w:val="0"/>
        <w:widowControl/>
        <w:tabs>
          <w:tab w:val="left" w:pos="2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(вид документа)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серия, номер)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(когда и кем выдан)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4B2928EC">
      <w:pPr>
        <w:keepNext w:val="0"/>
        <w:keepLines w:val="0"/>
        <w:pageBreakBefore w:val="0"/>
        <w:widowControl/>
        <w:tabs>
          <w:tab w:val="left" w:pos="2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_________________________________________________________________________________________________,</w:t>
      </w:r>
    </w:p>
    <w:p w14:paraId="5A49A67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проживающий(ая) по адресу: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14:paraId="2CE196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</w:p>
    <w:p w14:paraId="61D157E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являясь законным представителем несовершеннолетнег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________________________________________________,</w:t>
      </w:r>
    </w:p>
    <w:p w14:paraId="72EEE37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</w:t>
      </w:r>
      <w:r>
        <w:rPr>
          <w:rFonts w:hint="default" w:ascii="Times New Roman" w:hAnsi="Times New Roman" w:cs="Times New Roman"/>
          <w:sz w:val="24"/>
          <w:szCs w:val="24"/>
        </w:rPr>
        <w:t>__</w:t>
      </w:r>
    </w:p>
    <w:p w14:paraId="5E52EC6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(ФИО ребенка (подопечного) полностью)</w:t>
      </w:r>
    </w:p>
    <w:p w14:paraId="5F0A41B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проживающего по адресу: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14:paraId="2878D7D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 w:eastAsia="ar-SA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_________________________________________________________________________________________________,</w:t>
      </w:r>
    </w:p>
    <w:p w14:paraId="36262C4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пунктом 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6</w:t>
      </w:r>
      <w:r>
        <w:rPr>
          <w:rFonts w:hint="default" w:ascii="Times New Roman" w:hAnsi="Times New Roman" w:cs="Times New Roman"/>
          <w:sz w:val="24"/>
          <w:szCs w:val="24"/>
        </w:rPr>
        <w:t xml:space="preserve"> 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9 закона Российской Федерации от 27.07.2006 № 152-ФЗ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</w:t>
      </w:r>
      <w:r>
        <w:rPr>
          <w:rFonts w:hint="default" w:ascii="Times New Roman" w:hAnsi="Times New Roman" w:cs="Times New Roman"/>
          <w:sz w:val="24"/>
          <w:szCs w:val="24"/>
          <w:lang w:eastAsia="en-US"/>
        </w:rPr>
        <w:t>вида документа, удостоверяющего личность; данных документа, удостоверяющего личность; адреса проживания и персональных данных моего ребенка (подопечного): фамилии, имени, отчества; названия учреждения; названия коллектива</w:t>
      </w:r>
      <w:r>
        <w:rPr>
          <w:rFonts w:hint="default" w:ascii="Times New Roman" w:hAnsi="Times New Roman" w:cs="Times New Roman"/>
          <w:sz w:val="24"/>
          <w:szCs w:val="24"/>
          <w:lang w:val="ru-RU" w:eastAsia="en-US"/>
        </w:rPr>
        <w:t xml:space="preserve"> (при наличии).</w:t>
      </w:r>
    </w:p>
    <w:p w14:paraId="4C3A472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en-US"/>
        </w:rPr>
        <w:t xml:space="preserve">Я даю согласие на </w:t>
      </w:r>
      <w:r>
        <w:rPr>
          <w:rFonts w:hint="default" w:ascii="Times New Roman" w:hAnsi="Times New Roman" w:cs="Times New Roman"/>
          <w:sz w:val="24"/>
          <w:szCs w:val="24"/>
          <w:lang w:val="ru-RU" w:eastAsia="en-US"/>
        </w:rPr>
        <w:t xml:space="preserve">обработку </w:t>
      </w:r>
      <w:r>
        <w:rPr>
          <w:rFonts w:hint="default" w:ascii="Times New Roman" w:hAnsi="Times New Roman" w:cs="Times New Roman"/>
          <w:sz w:val="24"/>
          <w:szCs w:val="24"/>
          <w:lang w:eastAsia="en-US"/>
        </w:rPr>
        <w:t>моих персональных данных и персональных данных моего ребенка (подопечного) в целях участия в</w:t>
      </w:r>
      <w:r>
        <w:rPr>
          <w:rFonts w:hint="default" w:ascii="Times New Roman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Областном фестивале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оркестров и ансамблей русских народных инструментов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,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а также на хранение данных на электронных и бумажных носителях. </w:t>
      </w:r>
    </w:p>
    <w:p w14:paraId="39F0E03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Настоящее согласие предоставляется мной на осуществление действий в отношении моих персональных данных и </w:t>
      </w:r>
      <w:r>
        <w:rPr>
          <w:rFonts w:hint="default" w:ascii="Times New Roman" w:hAnsi="Times New Roman" w:cs="Times New Roman"/>
          <w:sz w:val="24"/>
          <w:szCs w:val="24"/>
          <w:lang w:eastAsia="en-US"/>
        </w:rPr>
        <w:t>персональных данных моего ребенка (подопечного)</w:t>
      </w:r>
      <w:r>
        <w:rPr>
          <w:rFonts w:hint="default" w:ascii="Times New Roman" w:hAnsi="Times New Roman" w:cs="Times New Roman"/>
          <w:sz w:val="24"/>
          <w:szCs w:val="24"/>
        </w:rPr>
        <w:t>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197B4B0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и </w:t>
      </w:r>
      <w:r>
        <w:rPr>
          <w:rFonts w:hint="default" w:ascii="Times New Roman" w:hAnsi="Times New Roman" w:cs="Times New Roman"/>
          <w:sz w:val="24"/>
          <w:szCs w:val="24"/>
          <w:lang w:eastAsia="en-US"/>
        </w:rPr>
        <w:t>персональных данных моего ребенка (подопечного)</w:t>
      </w:r>
      <w:r>
        <w:rPr>
          <w:rFonts w:hint="default"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8F3E6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Я согласен(на), что указанные категории персональных данных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моего ребенка  (подопечного) </w:t>
      </w:r>
      <w:r>
        <w:rPr>
          <w:rFonts w:hint="default" w:ascii="Times New Roman" w:hAnsi="Times New Roman" w:cs="Times New Roman"/>
          <w:sz w:val="24"/>
          <w:szCs w:val="24"/>
        </w:rPr>
        <w:t>могут быть использованы для оформления отчетных документов, буклетов, указаны на наградных документах.</w:t>
      </w:r>
    </w:p>
    <w:p w14:paraId="4B1FC6D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Согласие действует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 месяцев</w:t>
      </w:r>
      <w:r>
        <w:rPr>
          <w:rFonts w:hint="default" w:ascii="Times New Roman" w:hAnsi="Times New Roman" w:cs="Times New Roman"/>
          <w:sz w:val="24"/>
          <w:szCs w:val="24"/>
        </w:rPr>
        <w:t xml:space="preserve">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обязано немедленно прекратить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обрабатывать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мои персональные данные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 персональные данные моего ребенка (подопечного)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</w:t>
      </w:r>
    </w:p>
    <w:p w14:paraId="0E36AE2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моего ребенка (подопечного)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E755BA7"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«___»________________20___ г.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___________/_______________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</w:t>
      </w:r>
      <w:r>
        <w:rPr>
          <w:rFonts w:hint="default" w:ascii="Times New Roman" w:hAnsi="Times New Roman" w:cs="Times New Roman"/>
          <w:sz w:val="24"/>
          <w:szCs w:val="24"/>
        </w:rPr>
        <w:t>__/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Подпись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Расшифровка подписи</w:t>
      </w:r>
    </w:p>
    <w:p w14:paraId="634E735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7F23CBB4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4C99EBF9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7017435B">
      <w:pPr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br w:type="page"/>
      </w:r>
    </w:p>
    <w:p w14:paraId="4BB106A8">
      <w:pPr>
        <w:jc w:val="right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риложение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5</w:t>
      </w:r>
    </w:p>
    <w:p w14:paraId="6A08500E">
      <w:pPr>
        <w:jc w:val="right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(заполняется руководителем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/дирижером; солистом-вокалистом, солистом-инструменталистом/законным представителем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)</w:t>
      </w:r>
    </w:p>
    <w:p w14:paraId="22B075C9">
      <w:pPr>
        <w:jc w:val="right"/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7215CD2D">
      <w:pPr>
        <w:pStyle w:val="5"/>
        <w:numPr>
          <w:ilvl w:val="3"/>
          <w:numId w:val="11"/>
        </w:numPr>
        <w:spacing w:before="0" w:after="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color w:val="auto"/>
          <w:sz w:val="24"/>
          <w:szCs w:val="24"/>
        </w:rPr>
        <w:t>Государственное бюджетное учреждение культуры</w:t>
      </w:r>
    </w:p>
    <w:p w14:paraId="6E91969A">
      <w:pPr>
        <w:pStyle w:val="5"/>
        <w:numPr>
          <w:ilvl w:val="3"/>
          <w:numId w:val="11"/>
        </w:numPr>
        <w:spacing w:before="0" w:after="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color w:val="auto"/>
          <w:sz w:val="24"/>
          <w:szCs w:val="24"/>
        </w:rPr>
        <w:t>«Смоленский областной центр народного творчества»</w:t>
      </w:r>
    </w:p>
    <w:p w14:paraId="69E52924">
      <w:pPr>
        <w:pStyle w:val="5"/>
        <w:numPr>
          <w:ilvl w:val="3"/>
          <w:numId w:val="11"/>
        </w:numPr>
        <w:spacing w:before="0" w:after="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color w:val="auto"/>
          <w:sz w:val="24"/>
          <w:szCs w:val="24"/>
        </w:rPr>
        <w:t>ИНН 6730024397, ОГРН 1026701438048</w:t>
      </w:r>
      <w:r>
        <w:rPr>
          <w:rFonts w:hint="default" w:ascii="Times New Roman" w:hAnsi="Times New Roman" w:eastAsia="Times New Roman" w:cs="Times New Roman"/>
          <w:b w:val="0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Согласие на обработку персональных данных,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разрешенных субъектом персональных данных для распространения</w:t>
      </w:r>
    </w:p>
    <w:p w14:paraId="36721CF1">
      <w:pPr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29690D4">
      <w:pPr>
        <w:ind w:firstLine="4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Настоящим я, ________________________________________________________________________________, </w:t>
      </w:r>
    </w:p>
    <w:p w14:paraId="1EDD4EE8">
      <w:pPr>
        <w:ind w:left="720" w:firstLine="7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(ФИО полностью)</w:t>
      </w:r>
    </w:p>
    <w:p w14:paraId="274F82F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</w:p>
    <w:p w14:paraId="3DFF4683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(номер телефона, адрес электронной почты или почтовый адрес субъекта персональных данных)</w:t>
      </w:r>
    </w:p>
    <w:p w14:paraId="2BC115D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руководствуясь 10.1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Федерального закона от 27.07.2006 № 152-ФЗ «О 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распространение моих персональных данных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/персональных данных моего ребенка (подопечного) </w:t>
      </w:r>
      <w:r>
        <w:rPr>
          <w:rFonts w:hint="default" w:ascii="Times New Roman" w:hAnsi="Times New Roman" w:cs="Times New Roman"/>
          <w:sz w:val="24"/>
          <w:szCs w:val="24"/>
        </w:rPr>
        <w:t xml:space="preserve">с целью публикации материалов об </w:t>
      </w:r>
      <w:r>
        <w:rPr>
          <w:rFonts w:hint="default" w:ascii="Times New Roman" w:hAnsi="Times New Roman" w:eastAsia="Calibri" w:cs="Times New Roman"/>
          <w:bCs/>
          <w:sz w:val="24"/>
          <w:szCs w:val="24"/>
        </w:rPr>
        <w:t>О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>бластн</w:t>
      </w:r>
      <w:r>
        <w:rPr>
          <w:rFonts w:hint="default" w:ascii="Times New Roman" w:hAnsi="Times New Roman" w:eastAsia="Calibri" w:cs="Times New Roman"/>
          <w:bCs/>
          <w:sz w:val="24"/>
          <w:szCs w:val="24"/>
        </w:rPr>
        <w:t>ом фестивале оркестров и ансамблей русских народных инструментов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 информационных ресурсах в следующем порядке:</w:t>
      </w:r>
    </w:p>
    <w:tbl>
      <w:tblPr>
        <w:tblStyle w:val="13"/>
        <w:tblW w:w="5000" w:type="pc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3266"/>
        <w:gridCol w:w="1858"/>
        <w:gridCol w:w="1075"/>
        <w:gridCol w:w="1399"/>
      </w:tblGrid>
      <w:tr w14:paraId="51050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2E2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5E4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9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FDB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Разрешаю к распространению неопределенному кругу лиц (да/нет)</w:t>
            </w:r>
          </w:p>
        </w:tc>
        <w:tc>
          <w:tcPr>
            <w:tcW w:w="11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677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  <w:tc>
          <w:tcPr>
            <w:tcW w:w="14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B40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Дополнительные условия</w:t>
            </w:r>
          </w:p>
        </w:tc>
      </w:tr>
      <w:tr w14:paraId="6D1ED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48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D087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CD20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8735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B462B">
            <w:pPr>
              <w:ind w:left="75" w:right="7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2D9AA">
            <w:pPr>
              <w:ind w:left="75" w:right="7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8163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2DE8F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4275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694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9DE8B">
            <w:pPr>
              <w:ind w:left="75" w:right="7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9E85C">
            <w:pPr>
              <w:ind w:left="75" w:right="7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EB3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EAB0C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ABA8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469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846EC">
            <w:pPr>
              <w:ind w:left="75" w:right="7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560D2">
            <w:pPr>
              <w:ind w:left="75" w:right="7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443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D3386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222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Название учреждения 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C777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BA4D8">
            <w:pPr>
              <w:ind w:left="75" w:right="7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4C0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1A7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033A3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032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D88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96732">
            <w:pPr>
              <w:ind w:left="75" w:right="7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5C5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70E8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FF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B419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цветное цифровое фотографическое изображение, видео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изображение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227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27F9C">
            <w:pPr>
              <w:ind w:left="75" w:right="7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F1E35">
            <w:pPr>
              <w:ind w:left="75" w:right="7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6532B90">
      <w:pPr>
        <w:ind w:firstLine="4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неопределенному кругу лиц:</w:t>
      </w:r>
    </w:p>
    <w:tbl>
      <w:tblPr>
        <w:tblStyle w:val="13"/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1"/>
        <w:gridCol w:w="5339"/>
      </w:tblGrid>
      <w:tr w14:paraId="620DEC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0DDD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Информационный ресурс</w:t>
            </w:r>
          </w:p>
        </w:tc>
        <w:tc>
          <w:tcPr>
            <w:tcW w:w="53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9661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Действия с персональными данными</w:t>
            </w:r>
          </w:p>
        </w:tc>
      </w:tr>
      <w:tr w14:paraId="216952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4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43DC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http://www.smolcentrnt.ru/</w:t>
            </w:r>
          </w:p>
        </w:tc>
        <w:tc>
          <w:tcPr>
            <w:tcW w:w="5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9361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Раскрытие сведений неопределенному кругу лиц</w:t>
            </w:r>
          </w:p>
        </w:tc>
      </w:tr>
      <w:tr w14:paraId="66924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E1E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https://vk.com/smolzentrnt</w:t>
            </w:r>
          </w:p>
        </w:tc>
        <w:tc>
          <w:tcPr>
            <w:tcW w:w="5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B17A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Раскрытие сведений неопределенному кругу лиц</w:t>
            </w:r>
          </w:p>
        </w:tc>
      </w:tr>
      <w:tr w14:paraId="0947C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E207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https://ok.ru/smolcentrnt</w:t>
            </w:r>
          </w:p>
        </w:tc>
        <w:tc>
          <w:tcPr>
            <w:tcW w:w="5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6418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Раскрытие сведений неопределенному кругу лиц</w:t>
            </w:r>
          </w:p>
        </w:tc>
      </w:tr>
      <w:tr w14:paraId="6FB98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0C8C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https://t.me/smolcnt</w:t>
            </w:r>
          </w:p>
        </w:tc>
        <w:tc>
          <w:tcPr>
            <w:tcW w:w="5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3910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Раскрытие сведений неопределенному кругу лиц</w:t>
            </w:r>
          </w:p>
        </w:tc>
      </w:tr>
      <w:tr w14:paraId="24740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1D7D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https://kultura.admin-smolensk.ru/</w:t>
            </w:r>
          </w:p>
        </w:tc>
        <w:tc>
          <w:tcPr>
            <w:tcW w:w="5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0628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Раскрытие сведений неопределенному кругу лиц</w:t>
            </w:r>
          </w:p>
        </w:tc>
      </w:tr>
      <w:tr w14:paraId="07324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2A34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https://vk.com/club172506443</w:t>
            </w:r>
          </w:p>
        </w:tc>
        <w:tc>
          <w:tcPr>
            <w:tcW w:w="5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CC72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Раскрытие сведений неопределенному кругу лиц</w:t>
            </w:r>
          </w:p>
        </w:tc>
      </w:tr>
    </w:tbl>
    <w:p w14:paraId="1EB96CCC">
      <w:pPr>
        <w:snapToGrid w:val="0"/>
        <w:ind w:firstLine="576" w:firstLineChars="2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интересах моего ребенка (подопечного)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87FE85E">
      <w:pPr>
        <w:snapToGrid w:val="0"/>
        <w:ind w:firstLine="576" w:firstLineChars="2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Срок действия данного согласия не ограничен. Согласие вступает в силу со дня его подписания до отзыва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прекратить распространять мои персональные данные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/персональные данные моего ребенка (подопечного)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E58BA04">
      <w:pPr>
        <w:overflowPunct w:val="0"/>
        <w:ind w:firstLine="576" w:firstLineChars="2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44520D1">
      <w:pPr>
        <w:overflowPunct w:val="0"/>
        <w:ind w:firstLine="576" w:firstLineChars="240"/>
        <w:jc w:val="both"/>
        <w:rPr>
          <w:rFonts w:eastAsiaTheme="minorHAnsi"/>
        </w:rPr>
      </w:pPr>
      <w:r>
        <w:rPr>
          <w:rFonts w:hint="default" w:ascii="Times New Roman" w:hAnsi="Times New Roman" w:cs="Times New Roman"/>
          <w:sz w:val="24"/>
          <w:szCs w:val="24"/>
        </w:rPr>
        <w:t>«___»_______________20__ г.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_____________/____________________/</w:t>
      </w:r>
      <w:r>
        <w:br w:type="textWrapping"/>
      </w:r>
      <w:r>
        <w:tab/>
      </w:r>
      <w:r>
        <w:tab/>
      </w:r>
      <w:r>
        <w:t xml:space="preserve">                            </w:t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t xml:space="preserve"> </w:t>
      </w:r>
      <w:r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Расшифровка подписи</w:t>
      </w:r>
    </w:p>
    <w:p w14:paraId="3E8788FF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020" w:right="845" w:bottom="1134" w:left="1221" w:header="720" w:footer="720" w:gutter="0"/>
          <w:cols w:space="720" w:num="1"/>
          <w:docGrid w:linePitch="360" w:charSpace="0"/>
        </w:sectPr>
      </w:pPr>
    </w:p>
    <w:p w14:paraId="21E38CF7">
      <w:pPr>
        <w:rPr>
          <w:lang w:val="en-US"/>
        </w:rPr>
      </w:pPr>
      <w:bookmarkStart w:id="0" w:name="_GoBack"/>
      <w:bookmarkEnd w:id="0"/>
    </w:p>
    <w:sectPr>
      <w:pgSz w:w="11906" w:h="16838"/>
      <w:pgMar w:top="1134" w:right="567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Hei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89F85">
    <w:pPr>
      <w:tabs>
        <w:tab w:val="center" w:pos="4677"/>
        <w:tab w:val="right" w:pos="9840"/>
      </w:tabs>
      <w:jc w:val="right"/>
      <w:rPr>
        <w:rFonts w:hint="default" w:ascii="Times New Roman" w:hAnsi="Times New Roman" w:cs="Times New Roman"/>
        <w:bCs/>
        <w:sz w:val="28"/>
        <w:szCs w:val="28"/>
      </w:rPr>
    </w:pPr>
    <w:r>
      <w:rPr>
        <w:rFonts w:hint="default" w:ascii="Times New Roman" w:hAnsi="Times New Roman" w:cs="Times New Roman"/>
        <w:b/>
        <w:sz w:val="28"/>
        <w:szCs w:val="28"/>
      </w:rPr>
      <w:t xml:space="preserve">ПОЛОЖЕНИЕ </w:t>
    </w:r>
    <w:r>
      <w:rPr>
        <w:rFonts w:hint="default" w:ascii="Times New Roman" w:hAnsi="Times New Roman" w:cs="Times New Roman"/>
        <w:bCs/>
        <w:sz w:val="28"/>
        <w:szCs w:val="28"/>
      </w:rPr>
      <w:t xml:space="preserve">о проведении </w:t>
    </w:r>
  </w:p>
  <w:p w14:paraId="3D1E8C11">
    <w:pPr>
      <w:tabs>
        <w:tab w:val="center" w:pos="4677"/>
        <w:tab w:val="right" w:pos="9355"/>
      </w:tabs>
      <w:jc w:val="right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bCs/>
        <w:sz w:val="28"/>
        <w:szCs w:val="28"/>
      </w:rPr>
      <w:t>Областного фестиваля</w:t>
    </w:r>
    <w:r>
      <w:rPr>
        <w:rFonts w:hint="default" w:ascii="Times New Roman" w:hAnsi="Times New Roman" w:cs="Times New Roman"/>
        <w:bCs/>
        <w:sz w:val="28"/>
        <w:szCs w:val="28"/>
        <w:lang w:val="ru-RU"/>
      </w:rPr>
      <w:t xml:space="preserve"> </w:t>
    </w:r>
    <w:r>
      <w:rPr>
        <w:rFonts w:hint="default" w:ascii="Times New Roman" w:hAnsi="Times New Roman" w:cs="Times New Roman"/>
        <w:bCs/>
        <w:sz w:val="28"/>
        <w:szCs w:val="28"/>
      </w:rPr>
      <w:t>оркестров и ансамблей русских народных инструментов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5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5F135CE"/>
    <w:rsid w:val="3D2E204C"/>
    <w:rsid w:val="5968566B"/>
    <w:rsid w:val="6E15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8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9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character" w:styleId="14">
    <w:name w:val="HTML Sample"/>
    <w:basedOn w:val="12"/>
    <w:qFormat/>
    <w:uiPriority w:val="0"/>
    <w:rPr>
      <w:rFonts w:ascii="Courier New" w:hAnsi="Courier New" w:cs="Courier New"/>
    </w:rPr>
  </w:style>
  <w:style w:type="character" w:styleId="15">
    <w:name w:val="FollowedHyperlink"/>
    <w:basedOn w:val="12"/>
    <w:qFormat/>
    <w:uiPriority w:val="0"/>
    <w:rPr>
      <w:color w:val="800080"/>
      <w:u w:val="single"/>
    </w:rPr>
  </w:style>
  <w:style w:type="character" w:styleId="16">
    <w:name w:val="footnote reference"/>
    <w:basedOn w:val="12"/>
    <w:qFormat/>
    <w:uiPriority w:val="0"/>
    <w:rPr>
      <w:vertAlign w:val="superscript"/>
    </w:rPr>
  </w:style>
  <w:style w:type="character" w:styleId="17">
    <w:name w:val="annotation reference"/>
    <w:basedOn w:val="12"/>
    <w:qFormat/>
    <w:uiPriority w:val="0"/>
    <w:rPr>
      <w:sz w:val="21"/>
      <w:szCs w:val="21"/>
    </w:rPr>
  </w:style>
  <w:style w:type="character" w:styleId="18">
    <w:name w:val="endnote reference"/>
    <w:basedOn w:val="12"/>
    <w:qFormat/>
    <w:uiPriority w:val="0"/>
    <w:rPr>
      <w:vertAlign w:val="superscript"/>
    </w:rPr>
  </w:style>
  <w:style w:type="character" w:styleId="19">
    <w:name w:val="HTML Acronym"/>
    <w:basedOn w:val="12"/>
    <w:qFormat/>
    <w:uiPriority w:val="0"/>
  </w:style>
  <w:style w:type="character" w:styleId="20">
    <w:name w:val="Emphasis"/>
    <w:basedOn w:val="12"/>
    <w:qFormat/>
    <w:uiPriority w:val="0"/>
    <w:rPr>
      <w:i/>
      <w:iCs/>
    </w:rPr>
  </w:style>
  <w:style w:type="character" w:styleId="21">
    <w:name w:val="Hyperlink"/>
    <w:basedOn w:val="12"/>
    <w:qFormat/>
    <w:uiPriority w:val="0"/>
    <w:rPr>
      <w:color w:val="0000FF"/>
      <w:u w:val="single"/>
    </w:rPr>
  </w:style>
  <w:style w:type="character" w:styleId="22">
    <w:name w:val="HTML Keyboard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HTML Code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page number"/>
    <w:basedOn w:val="12"/>
    <w:qFormat/>
    <w:uiPriority w:val="0"/>
  </w:style>
  <w:style w:type="character" w:styleId="25">
    <w:name w:val="line number"/>
    <w:basedOn w:val="12"/>
    <w:qFormat/>
    <w:uiPriority w:val="0"/>
  </w:style>
  <w:style w:type="character" w:styleId="26">
    <w:name w:val="HTML Definition"/>
    <w:basedOn w:val="12"/>
    <w:qFormat/>
    <w:uiPriority w:val="0"/>
    <w:rPr>
      <w:i/>
      <w:iCs/>
    </w:rPr>
  </w:style>
  <w:style w:type="character" w:styleId="27">
    <w:name w:val="HTML Variable"/>
    <w:basedOn w:val="12"/>
    <w:qFormat/>
    <w:uiPriority w:val="0"/>
    <w:rPr>
      <w:i/>
      <w:iCs/>
    </w:rPr>
  </w:style>
  <w:style w:type="character" w:styleId="28">
    <w:name w:val="HTML Typewriter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9">
    <w:name w:val="Strong"/>
    <w:basedOn w:val="12"/>
    <w:qFormat/>
    <w:uiPriority w:val="0"/>
    <w:rPr>
      <w:b/>
      <w:bCs/>
    </w:rPr>
  </w:style>
  <w:style w:type="character" w:styleId="30">
    <w:name w:val="HTML Cite"/>
    <w:basedOn w:val="12"/>
    <w:qFormat/>
    <w:uiPriority w:val="0"/>
    <w:rPr>
      <w:i/>
      <w:iCs/>
    </w:rPr>
  </w:style>
  <w:style w:type="paragraph" w:styleId="31">
    <w:name w:val="Balloon Text"/>
    <w:basedOn w:val="1"/>
    <w:qFormat/>
    <w:uiPriority w:val="0"/>
    <w:rPr>
      <w:sz w:val="16"/>
      <w:szCs w:val="16"/>
    </w:rPr>
  </w:style>
  <w:style w:type="paragraph" w:styleId="32">
    <w:name w:val="List 5"/>
    <w:basedOn w:val="1"/>
    <w:qFormat/>
    <w:uiPriority w:val="0"/>
    <w:pPr>
      <w:ind w:left="1800" w:hanging="360"/>
    </w:pPr>
  </w:style>
  <w:style w:type="paragraph" w:styleId="33">
    <w:name w:val="List Continue"/>
    <w:basedOn w:val="1"/>
    <w:qFormat/>
    <w:uiPriority w:val="0"/>
    <w:pPr>
      <w:spacing w:after="120"/>
      <w:ind w:left="360"/>
    </w:pPr>
  </w:style>
  <w:style w:type="paragraph" w:styleId="34">
    <w:name w:val="Body Text 2"/>
    <w:basedOn w:val="1"/>
    <w:qFormat/>
    <w:uiPriority w:val="0"/>
    <w:pPr>
      <w:spacing w:after="120" w:line="480" w:lineRule="auto"/>
    </w:pPr>
  </w:style>
  <w:style w:type="paragraph" w:styleId="3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6">
    <w:name w:val="Closing"/>
    <w:basedOn w:val="1"/>
    <w:qFormat/>
    <w:uiPriority w:val="0"/>
    <w:pPr>
      <w:ind w:left="4320"/>
    </w:pPr>
  </w:style>
  <w:style w:type="paragraph" w:styleId="37">
    <w:name w:val="Normal Indent"/>
    <w:basedOn w:val="1"/>
    <w:qFormat/>
    <w:uiPriority w:val="0"/>
    <w:pPr>
      <w:ind w:left="708"/>
    </w:pPr>
  </w:style>
  <w:style w:type="paragraph" w:styleId="38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9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40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1">
    <w:name w:val="endnote text"/>
    <w:basedOn w:val="1"/>
    <w:qFormat/>
    <w:uiPriority w:val="0"/>
    <w:pPr>
      <w:snapToGrid w:val="0"/>
      <w:jc w:val="left"/>
    </w:pPr>
  </w:style>
  <w:style w:type="paragraph" w:styleId="42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3">
    <w:name w:val="annotation text"/>
    <w:basedOn w:val="1"/>
    <w:qFormat/>
    <w:uiPriority w:val="0"/>
    <w:pPr>
      <w:jc w:val="left"/>
    </w:pPr>
  </w:style>
  <w:style w:type="paragraph" w:styleId="44">
    <w:name w:val="index 1"/>
    <w:basedOn w:val="1"/>
    <w:next w:val="1"/>
    <w:qFormat/>
    <w:uiPriority w:val="0"/>
  </w:style>
  <w:style w:type="paragraph" w:styleId="45">
    <w:name w:val="annotation subject"/>
    <w:basedOn w:val="43"/>
    <w:next w:val="43"/>
    <w:qFormat/>
    <w:uiPriority w:val="0"/>
    <w:rPr>
      <w:b/>
      <w:bCs/>
    </w:rPr>
  </w:style>
  <w:style w:type="paragraph" w:styleId="46">
    <w:name w:val="Document Map"/>
    <w:basedOn w:val="1"/>
    <w:uiPriority w:val="0"/>
    <w:pPr>
      <w:shd w:val="clear" w:color="auto" w:fill="000080"/>
    </w:pPr>
  </w:style>
  <w:style w:type="paragraph" w:styleId="47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8">
    <w:name w:val="toc 8"/>
    <w:basedOn w:val="1"/>
    <w:next w:val="1"/>
    <w:uiPriority w:val="0"/>
    <w:pPr>
      <w:ind w:left="2940" w:leftChars="1400"/>
    </w:p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1">
    <w:name w:val="HTML Address"/>
    <w:basedOn w:val="1"/>
    <w:qFormat/>
    <w:uiPriority w:val="0"/>
    <w:rPr>
      <w:i/>
      <w:iCs/>
    </w:rPr>
  </w:style>
  <w:style w:type="paragraph" w:styleId="52">
    <w:name w:val="index 7"/>
    <w:basedOn w:val="1"/>
    <w:next w:val="1"/>
    <w:qFormat/>
    <w:uiPriority w:val="0"/>
    <w:pPr>
      <w:ind w:left="1200" w:leftChars="1200"/>
    </w:pPr>
  </w:style>
  <w:style w:type="paragraph" w:styleId="53">
    <w:name w:val="index 3"/>
    <w:basedOn w:val="1"/>
    <w:next w:val="1"/>
    <w:qFormat/>
    <w:uiPriority w:val="0"/>
    <w:pPr>
      <w:ind w:left="400" w:leftChars="400"/>
    </w:pPr>
  </w:style>
  <w:style w:type="paragraph" w:styleId="54">
    <w:name w:val="index 5"/>
    <w:basedOn w:val="1"/>
    <w:next w:val="1"/>
    <w:qFormat/>
    <w:uiPriority w:val="0"/>
    <w:pPr>
      <w:ind w:left="800" w:leftChars="8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7">
    <w:name w:val="toc 9"/>
    <w:basedOn w:val="1"/>
    <w:next w:val="1"/>
    <w:qFormat/>
    <w:uiPriority w:val="0"/>
    <w:pPr>
      <w:ind w:left="3360" w:leftChars="1600"/>
    </w:pPr>
  </w:style>
  <w:style w:type="paragraph" w:styleId="58">
    <w:name w:val="toc 7"/>
    <w:basedOn w:val="1"/>
    <w:next w:val="1"/>
    <w:qFormat/>
    <w:uiPriority w:val="0"/>
    <w:pPr>
      <w:ind w:left="2520" w:leftChars="1200"/>
    </w:pPr>
  </w:style>
  <w:style w:type="paragraph" w:styleId="59">
    <w:name w:val="index 6"/>
    <w:basedOn w:val="1"/>
    <w:next w:val="1"/>
    <w:qFormat/>
    <w:uiPriority w:val="0"/>
    <w:pPr>
      <w:ind w:left="1000" w:leftChars="1000"/>
    </w:pPr>
  </w:style>
  <w:style w:type="paragraph" w:styleId="60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1">
    <w:name w:val="index 8"/>
    <w:basedOn w:val="1"/>
    <w:next w:val="1"/>
    <w:qFormat/>
    <w:uiPriority w:val="0"/>
    <w:pPr>
      <w:ind w:left="1400" w:leftChars="140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4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3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3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3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3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3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3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3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3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3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3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3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3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3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3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3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3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3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3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3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3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3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3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3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3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3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3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3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3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2023-11-03T09:52:00Z</dcterms:created>
  <dc:creator>nartvor10</dc:creator>
  <cp:lastModifiedBy>google1597329926</cp:lastModifiedBy>
  <dcterms:modified xsi:type="dcterms:W3CDTF">2026-02-04T09:40:15Z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1EFA4FDED2FC465F8B8A0CA02FDFCC57_12</vt:lpwstr>
  </property>
</Properties>
</file>